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昊宇大厦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2021年10月15日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114.0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总得分：Q=（Q0+Q1+Q2+Q3+Q4+Q5+QA）/10=76.8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2057400" cy="2962656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02887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2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69.0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