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京仪大厦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2021年10月18日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总得分：Q=（Q0+Q1+Q2+Q3+Q4+Q5+QA）/10=65.4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2887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2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