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世纪大厦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基本级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2021年10月20日</w:t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围护结构提高10%或负荷降低%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外窗气密性能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7级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气密性等级应为7级，且外窗洞口与外窗本体的结合部位应严密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61.0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71.0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41.0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81.0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48.0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总得分：Q=（Q0+Q1+Q2+Q3+Q4+Q5+QA）/10=70.6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2057400" cy="2962656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29626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5732145" cy="4028879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4028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外墙保温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4.1.9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4.1.10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地下工程防水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保温一体化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6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4.2.10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61.0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