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地铁大厦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2021年10月28日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02887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2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