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唐山顺发水泥有限公司年产 160万吨水泥粉磨站技术改造项目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唐山顺发水泥有限公司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参与单位名称：天津水泥工业设计研究院有限公司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2021年12月17日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总得分：Q=（Q0+Q1+Q2+Q3+Q4+Q5+QA）/10=44.2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