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唐山顺发水泥有限公司年产 160万吨水泥粉磨站技术改造项目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业主单位：唐山顺发水泥有限公司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设计单位：天津水泥工业设计研究院有限公司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报告日期：2021年12月17日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项目名称：唐山顺发水泥有限公司年产 160万吨水泥粉磨站技术改造项目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12.0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智慧物业管理系统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能源资源管理激励机制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突发公共卫生事件处置预案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高强度结构材料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超低能耗建筑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提高使用年限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应对突发公共卫生事件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全过程咨询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