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项目名称：某医院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项目星级：一星级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建筑面积：100000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用地面积：10000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2000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3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1.0E-4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1.0E-4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