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二十二冶集团大厦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2021年11月30日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总得分：Q=（Q0+Q1+Q2+Q3+Q4+Q5+QA）/10=71.6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