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省院5大厦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2021年12月1日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3509556" cy="525127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3509556" cy="525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