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肖家营城中村改造项目—高远·森霖城商品区中学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2022年1月7日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总得分：Q=（Q0+Q1+Q2+Q3+Q4+Q5+QA）/10=63.4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