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格林海瑟玫瑰爱情庄园项目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井陉县桃花源农业开发有限公司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参与单位名称：河北建筑设计研究院有限责任公司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2021年12月28日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