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项目名称：平定县冠山联校城关中学迁建项目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建筑面积：19810.89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用地面积：39684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业主单位：平定县冠山联校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设计单位：河北建筑设计研究院有限责任公司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咨询单位：河北建筑设计研究院有限责任公司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