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绿色大学生活动中心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项目地址：安徽省淮南市洞山西路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项目名称：绿色大学生活动中心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