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项目名称：绿动未来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建筑面积：181254.24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用地面积：54188.6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设计单位：福建农林大学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新式门窗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防滑垫层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0.75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照明灯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0.67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管线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17.5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19.92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单位建筑面积增量成本：1.1元/平方米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