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绿动未来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7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设计单位：福建农林大学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项目地址：福建省福州市闽侯县上街镇溪源公路大唐世家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项目名称：绿动未来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