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某高校家属院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XXX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参与单位名称：XXX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咨询单位名称：XXX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764286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9910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