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27B5" w14:textId="5B64312C" w:rsidR="00B05CEE" w:rsidRDefault="00442845">
      <w:pPr>
        <w:autoSpaceDE w:val="0"/>
        <w:autoSpaceDN w:val="0"/>
        <w:spacing w:before="708" w:after="728" w:line="708" w:lineRule="exact"/>
        <w:jc w:val="center"/>
      </w:pPr>
      <w:r>
        <w:rPr>
          <w:rFonts w:ascii="宋体" w:eastAsia="宋体" w:hAnsi="宋体" w:cs="宋体" w:hint="eastAsia"/>
          <w:color w:val="000000"/>
          <w:sz w:val="54"/>
          <w:lang w:eastAsia="zh-CN"/>
        </w:rPr>
        <w:t>产品</w:t>
      </w:r>
      <w:r>
        <w:rPr>
          <w:rFonts w:ascii="STSongStd" w:eastAsia="STSongStd" w:hAnsi="STSongStd"/>
          <w:color w:val="000000"/>
          <w:sz w:val="54"/>
        </w:rPr>
        <w:t>型式检验报告</w:t>
      </w:r>
    </w:p>
    <w:tbl>
      <w:tblPr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2610"/>
        <w:gridCol w:w="1990"/>
        <w:gridCol w:w="2180"/>
        <w:gridCol w:w="2140"/>
        <w:gridCol w:w="1134"/>
        <w:gridCol w:w="2786"/>
        <w:gridCol w:w="1170"/>
        <w:gridCol w:w="840"/>
        <w:gridCol w:w="1020"/>
      </w:tblGrid>
      <w:tr w:rsidR="00B05CEE" w14:paraId="1DDD0873" w14:textId="77777777">
        <w:trPr>
          <w:trHeight w:hRule="exact" w:val="1132"/>
        </w:trPr>
        <w:tc>
          <w:tcPr>
            <w:tcW w:w="2610" w:type="dxa"/>
            <w:tcMar>
              <w:left w:w="0" w:type="dxa"/>
              <w:right w:w="0" w:type="dxa"/>
            </w:tcMar>
          </w:tcPr>
          <w:p w14:paraId="02792652" w14:textId="77777777" w:rsidR="00B05CEE" w:rsidRDefault="00442845">
            <w:pPr>
              <w:autoSpaceDE w:val="0"/>
              <w:autoSpaceDN w:val="0"/>
              <w:spacing w:before="736" w:after="0" w:line="392" w:lineRule="exact"/>
              <w:jc w:val="center"/>
            </w:pPr>
            <w:r>
              <w:rPr>
                <w:rFonts w:ascii="STSongStd" w:eastAsia="STSongStd" w:hAnsi="STSongStd"/>
                <w:color w:val="000000"/>
                <w:sz w:val="30"/>
              </w:rPr>
              <w:t>产品名称</w:t>
            </w:r>
          </w:p>
        </w:tc>
        <w:tc>
          <w:tcPr>
            <w:tcW w:w="4170" w:type="dxa"/>
            <w:gridSpan w:val="2"/>
            <w:tcMar>
              <w:left w:w="0" w:type="dxa"/>
              <w:right w:w="0" w:type="dxa"/>
            </w:tcMar>
          </w:tcPr>
          <w:p w14:paraId="7CBFC9EA" w14:textId="336AB9EC" w:rsidR="00B05CEE" w:rsidRDefault="00442845">
            <w:pPr>
              <w:autoSpaceDE w:val="0"/>
              <w:autoSpaceDN w:val="0"/>
              <w:spacing w:before="726" w:after="0" w:line="412" w:lineRule="exact"/>
              <w:ind w:left="340" w:right="340"/>
              <w:rPr>
                <w:lang w:eastAsia="zh-CN"/>
              </w:rPr>
            </w:pPr>
            <w:r>
              <w:rPr>
                <w:rFonts w:ascii="Helvetica" w:eastAsia="Helvetica" w:hAnsi="Helvetica"/>
                <w:color w:val="000000"/>
                <w:sz w:val="30"/>
              </w:rPr>
              <w:t>LED</w:t>
            </w:r>
            <w:r w:rsidR="00D37456">
              <w:rPr>
                <w:rFonts w:ascii="Helvetica" w:eastAsia="Helvetica" w:hAnsi="Helvetica"/>
                <w:color w:val="000000"/>
                <w:sz w:val="30"/>
              </w:rPr>
              <w:t xml:space="preserve"> </w:t>
            </w:r>
            <w:r w:rsidR="003E15CB">
              <w:rPr>
                <w:rFonts w:ascii="宋体" w:eastAsia="宋体" w:hAnsi="宋体" w:cs="宋体" w:hint="eastAsia"/>
                <w:color w:val="000000"/>
                <w:sz w:val="30"/>
                <w:lang w:eastAsia="zh-CN"/>
              </w:rPr>
              <w:t>节能</w:t>
            </w:r>
            <w:r w:rsidR="00C2310D" w:rsidRPr="00C2310D">
              <w:rPr>
                <w:rFonts w:ascii="宋体" w:eastAsia="宋体" w:hAnsi="宋体" w:cs="宋体" w:hint="eastAsia"/>
                <w:color w:val="000000"/>
                <w:sz w:val="30"/>
              </w:rPr>
              <w:t>灯</w:t>
            </w:r>
          </w:p>
        </w:tc>
        <w:tc>
          <w:tcPr>
            <w:tcW w:w="6060" w:type="dxa"/>
            <w:gridSpan w:val="3"/>
            <w:tcMar>
              <w:left w:w="0" w:type="dxa"/>
              <w:right w:w="0" w:type="dxa"/>
            </w:tcMar>
          </w:tcPr>
          <w:p w14:paraId="64B203B4" w14:textId="398FBE50" w:rsidR="00B05CEE" w:rsidRDefault="00442845">
            <w:pPr>
              <w:autoSpaceDE w:val="0"/>
              <w:autoSpaceDN w:val="0"/>
              <w:spacing w:before="736" w:after="0" w:line="392" w:lineRule="exact"/>
              <w:ind w:left="750" w:right="750"/>
              <w:jc w:val="right"/>
            </w:pPr>
            <w:r>
              <w:rPr>
                <w:rFonts w:ascii="STSongStd" w:eastAsia="STSongStd" w:hAnsi="STSongStd"/>
                <w:color w:val="000000"/>
                <w:sz w:val="30"/>
              </w:rPr>
              <w:t>生产日期</w:t>
            </w:r>
          </w:p>
        </w:tc>
        <w:tc>
          <w:tcPr>
            <w:tcW w:w="3030" w:type="dxa"/>
            <w:gridSpan w:val="3"/>
            <w:tcMar>
              <w:left w:w="0" w:type="dxa"/>
              <w:right w:w="0" w:type="dxa"/>
            </w:tcMar>
          </w:tcPr>
          <w:p w14:paraId="1C44FE50" w14:textId="0AE9451C" w:rsidR="00B05CEE" w:rsidRDefault="00442845">
            <w:pPr>
              <w:autoSpaceDE w:val="0"/>
              <w:autoSpaceDN w:val="0"/>
              <w:spacing w:before="726" w:after="0" w:line="412" w:lineRule="exact"/>
              <w:jc w:val="center"/>
            </w:pPr>
            <w:r>
              <w:rPr>
                <w:rFonts w:ascii="Helvetica" w:eastAsia="Helvetica" w:hAnsi="Helvetica"/>
                <w:color w:val="000000"/>
                <w:sz w:val="30"/>
              </w:rPr>
              <w:t>20</w:t>
            </w:r>
            <w:r w:rsidR="00D37456">
              <w:rPr>
                <w:rFonts w:ascii="Helvetica" w:eastAsia="Helvetica" w:hAnsi="Helvetica"/>
                <w:color w:val="000000"/>
                <w:sz w:val="30"/>
              </w:rPr>
              <w:t>21</w:t>
            </w:r>
            <w:r>
              <w:rPr>
                <w:rFonts w:ascii="STSongStd" w:eastAsia="STSongStd" w:hAnsi="STSongStd"/>
                <w:color w:val="000000"/>
                <w:sz w:val="30"/>
              </w:rPr>
              <w:t xml:space="preserve"> 年</w:t>
            </w:r>
            <w:r>
              <w:rPr>
                <w:rFonts w:ascii="Helvetica" w:eastAsia="Helvetica" w:hAnsi="Helvetica"/>
                <w:color w:val="000000"/>
                <w:sz w:val="30"/>
              </w:rPr>
              <w:t xml:space="preserve"> 8</w:t>
            </w:r>
            <w:r>
              <w:rPr>
                <w:rFonts w:ascii="STSongStd" w:eastAsia="STSongStd" w:hAnsi="STSongStd"/>
                <w:color w:val="000000"/>
                <w:sz w:val="30"/>
              </w:rPr>
              <w:t xml:space="preserve"> 月</w:t>
            </w:r>
            <w:r>
              <w:rPr>
                <w:rFonts w:ascii="Helvetica" w:eastAsia="Helvetica" w:hAnsi="Helvetica"/>
                <w:color w:val="000000"/>
                <w:sz w:val="30"/>
              </w:rPr>
              <w:t xml:space="preserve"> 10</w:t>
            </w:r>
            <w:r>
              <w:rPr>
                <w:rFonts w:ascii="STSongStd" w:eastAsia="STSongStd" w:hAnsi="STSongStd"/>
                <w:color w:val="000000"/>
                <w:sz w:val="30"/>
              </w:rPr>
              <w:t xml:space="preserve"> 日</w:t>
            </w:r>
          </w:p>
        </w:tc>
      </w:tr>
      <w:tr w:rsidR="00B05CEE" w14:paraId="7B3E0CDD" w14:textId="77777777">
        <w:trPr>
          <w:trHeight w:hRule="exact" w:val="1295"/>
        </w:trPr>
        <w:tc>
          <w:tcPr>
            <w:tcW w:w="2610" w:type="dxa"/>
            <w:tcMar>
              <w:left w:w="0" w:type="dxa"/>
              <w:right w:w="0" w:type="dxa"/>
            </w:tcMar>
          </w:tcPr>
          <w:p w14:paraId="4399DEE5" w14:textId="77777777" w:rsidR="00B05CEE" w:rsidRDefault="00442845">
            <w:pPr>
              <w:autoSpaceDE w:val="0"/>
              <w:autoSpaceDN w:val="0"/>
              <w:spacing w:before="584" w:after="0" w:line="392" w:lineRule="exact"/>
              <w:jc w:val="center"/>
            </w:pPr>
            <w:r>
              <w:rPr>
                <w:rFonts w:ascii="STSongStd" w:eastAsia="STSongStd" w:hAnsi="STSongStd"/>
                <w:color w:val="000000"/>
                <w:sz w:val="30"/>
              </w:rPr>
              <w:t>型号规格</w:t>
            </w:r>
          </w:p>
        </w:tc>
        <w:tc>
          <w:tcPr>
            <w:tcW w:w="6310" w:type="dxa"/>
            <w:gridSpan w:val="3"/>
            <w:tcMar>
              <w:left w:w="0" w:type="dxa"/>
              <w:right w:w="0" w:type="dxa"/>
            </w:tcMar>
          </w:tcPr>
          <w:p w14:paraId="0108DD19" w14:textId="3E92144E" w:rsidR="00B05CEE" w:rsidRDefault="00B05CEE">
            <w:pPr>
              <w:autoSpaceDE w:val="0"/>
              <w:autoSpaceDN w:val="0"/>
              <w:spacing w:before="550" w:after="0" w:line="496" w:lineRule="exact"/>
              <w:ind w:left="340" w:right="340"/>
            </w:pPr>
          </w:p>
        </w:tc>
        <w:tc>
          <w:tcPr>
            <w:tcW w:w="3920" w:type="dxa"/>
            <w:gridSpan w:val="2"/>
            <w:tcMar>
              <w:left w:w="0" w:type="dxa"/>
              <w:right w:w="0" w:type="dxa"/>
            </w:tcMar>
          </w:tcPr>
          <w:p w14:paraId="4C16BCC2" w14:textId="77777777" w:rsidR="00B05CEE" w:rsidRDefault="00442845">
            <w:pPr>
              <w:autoSpaceDE w:val="0"/>
              <w:autoSpaceDN w:val="0"/>
              <w:spacing w:before="584" w:after="0" w:line="392" w:lineRule="exact"/>
              <w:ind w:left="630" w:right="630"/>
              <w:jc w:val="right"/>
            </w:pPr>
            <w:r>
              <w:rPr>
                <w:rFonts w:ascii="STSongStd" w:eastAsia="STSongStd" w:hAnsi="STSongStd"/>
                <w:color w:val="000000"/>
                <w:sz w:val="30"/>
              </w:rPr>
              <w:t>编号或批号</w:t>
            </w:r>
          </w:p>
        </w:tc>
        <w:tc>
          <w:tcPr>
            <w:tcW w:w="3030" w:type="dxa"/>
            <w:gridSpan w:val="3"/>
            <w:vMerge w:val="restart"/>
            <w:tcMar>
              <w:left w:w="0" w:type="dxa"/>
              <w:right w:w="0" w:type="dxa"/>
            </w:tcMar>
          </w:tcPr>
          <w:p w14:paraId="1F542C8E" w14:textId="4FA84988" w:rsidR="00B05CEE" w:rsidRDefault="00F46A6F">
            <w:pPr>
              <w:autoSpaceDE w:val="0"/>
              <w:autoSpaceDN w:val="0"/>
              <w:spacing w:before="3334" w:after="0" w:line="412" w:lineRule="exact"/>
              <w:ind w:left="250" w:right="250"/>
            </w:pPr>
            <w:r>
              <w:rPr>
                <w:rFonts w:ascii="Helvetica" w:eastAsia="Helvetica" w:hAnsi="Helvetica"/>
                <w:color w:val="000000"/>
                <w:sz w:val="30"/>
              </w:rPr>
              <w:t>6</w:t>
            </w:r>
            <w:r w:rsidR="00442845">
              <w:rPr>
                <w:rFonts w:ascii="STSongStd" w:eastAsia="STSongStd" w:hAnsi="STSongStd"/>
                <w:color w:val="000000"/>
                <w:sz w:val="30"/>
              </w:rPr>
              <w:t xml:space="preserve"> 台</w:t>
            </w:r>
          </w:p>
        </w:tc>
      </w:tr>
      <w:tr w:rsidR="00B05CEE" w14:paraId="487B353F" w14:textId="77777777">
        <w:trPr>
          <w:trHeight w:hRule="exact" w:val="927"/>
        </w:trPr>
        <w:tc>
          <w:tcPr>
            <w:tcW w:w="2610" w:type="dxa"/>
            <w:tcMar>
              <w:left w:w="0" w:type="dxa"/>
              <w:right w:w="0" w:type="dxa"/>
            </w:tcMar>
          </w:tcPr>
          <w:p w14:paraId="16806CDA" w14:textId="77777777" w:rsidR="00B05CEE" w:rsidRDefault="00442845">
            <w:pPr>
              <w:autoSpaceDE w:val="0"/>
              <w:autoSpaceDN w:val="0"/>
              <w:spacing w:before="290" w:after="0" w:line="392" w:lineRule="exact"/>
              <w:jc w:val="center"/>
            </w:pPr>
            <w:r>
              <w:rPr>
                <w:rFonts w:ascii="STSongStd" w:eastAsia="STSongStd" w:hAnsi="STSongStd"/>
                <w:color w:val="000000"/>
                <w:sz w:val="30"/>
              </w:rPr>
              <w:t>商标</w:t>
            </w:r>
          </w:p>
        </w:tc>
        <w:tc>
          <w:tcPr>
            <w:tcW w:w="1990" w:type="dxa"/>
            <w:tcMar>
              <w:left w:w="0" w:type="dxa"/>
              <w:right w:w="0" w:type="dxa"/>
            </w:tcMar>
          </w:tcPr>
          <w:p w14:paraId="57DCB6B1" w14:textId="2F08699A" w:rsidR="00B05CEE" w:rsidRDefault="00D37456">
            <w:pPr>
              <w:autoSpaceDE w:val="0"/>
              <w:autoSpaceDN w:val="0"/>
              <w:spacing w:before="290" w:after="0" w:line="392" w:lineRule="exact"/>
              <w:ind w:left="370" w:right="370"/>
              <w:jc w:val="right"/>
            </w:pPr>
            <w:r>
              <w:rPr>
                <w:rFonts w:ascii="宋体" w:eastAsia="宋体" w:hAnsi="宋体" w:hint="eastAsia"/>
                <w:color w:val="000000"/>
                <w:sz w:val="30"/>
                <w:lang w:eastAsia="zh-CN"/>
              </w:rPr>
              <w:t>——</w:t>
            </w:r>
          </w:p>
        </w:tc>
        <w:tc>
          <w:tcPr>
            <w:tcW w:w="2180" w:type="dxa"/>
            <w:tcMar>
              <w:left w:w="0" w:type="dxa"/>
              <w:right w:w="0" w:type="dxa"/>
            </w:tcMar>
          </w:tcPr>
          <w:p w14:paraId="495999CA" w14:textId="77777777" w:rsidR="00B05CEE" w:rsidRDefault="00442845">
            <w:pPr>
              <w:autoSpaceDE w:val="0"/>
              <w:autoSpaceDN w:val="0"/>
              <w:spacing w:before="290" w:after="0" w:line="392" w:lineRule="exact"/>
              <w:jc w:val="right"/>
            </w:pPr>
            <w:r>
              <w:rPr>
                <w:rFonts w:ascii="STSongStd" w:eastAsia="STSongStd" w:hAnsi="STSongStd"/>
                <w:color w:val="000000"/>
                <w:sz w:val="30"/>
              </w:rPr>
              <w:t>等级</w:t>
            </w:r>
          </w:p>
        </w:tc>
        <w:tc>
          <w:tcPr>
            <w:tcW w:w="3274" w:type="dxa"/>
            <w:gridSpan w:val="2"/>
            <w:tcMar>
              <w:left w:w="0" w:type="dxa"/>
              <w:right w:w="0" w:type="dxa"/>
            </w:tcMar>
          </w:tcPr>
          <w:p w14:paraId="0D6DAD08" w14:textId="77777777" w:rsidR="00B05CEE" w:rsidRDefault="00442845">
            <w:pPr>
              <w:autoSpaceDE w:val="0"/>
              <w:autoSpaceDN w:val="0"/>
              <w:spacing w:before="280" w:after="0" w:line="412" w:lineRule="exact"/>
              <w:ind w:left="834" w:right="834"/>
              <w:jc w:val="right"/>
            </w:pPr>
            <w:r>
              <w:rPr>
                <w:rFonts w:ascii="Helvetica" w:eastAsia="Helvetica" w:hAnsi="Helvetica"/>
                <w:color w:val="000000"/>
                <w:sz w:val="30"/>
              </w:rPr>
              <w:t xml:space="preserve">1 </w:t>
            </w:r>
          </w:p>
        </w:tc>
        <w:tc>
          <w:tcPr>
            <w:tcW w:w="2786" w:type="dxa"/>
            <w:tcMar>
              <w:left w:w="0" w:type="dxa"/>
              <w:right w:w="0" w:type="dxa"/>
            </w:tcMar>
          </w:tcPr>
          <w:p w14:paraId="4393CCCB" w14:textId="77777777" w:rsidR="00B05CEE" w:rsidRDefault="00442845">
            <w:pPr>
              <w:autoSpaceDE w:val="0"/>
              <w:autoSpaceDN w:val="0"/>
              <w:spacing w:before="290" w:after="0" w:line="392" w:lineRule="exact"/>
              <w:ind w:left="750" w:right="750"/>
              <w:jc w:val="right"/>
            </w:pPr>
            <w:r>
              <w:rPr>
                <w:rFonts w:ascii="STSongStd" w:eastAsia="STSongStd" w:hAnsi="STSongStd"/>
                <w:color w:val="000000"/>
                <w:sz w:val="30"/>
              </w:rPr>
              <w:t>样品单号</w:t>
            </w:r>
          </w:p>
        </w:tc>
        <w:tc>
          <w:tcPr>
            <w:tcW w:w="5412" w:type="dxa"/>
            <w:gridSpan w:val="3"/>
            <w:vMerge/>
          </w:tcPr>
          <w:p w14:paraId="18246D20" w14:textId="77777777" w:rsidR="00B05CEE" w:rsidRDefault="00B05CEE"/>
        </w:tc>
      </w:tr>
      <w:tr w:rsidR="00B05CEE" w14:paraId="5C1407AE" w14:textId="77777777">
        <w:trPr>
          <w:trHeight w:hRule="exact" w:val="878"/>
        </w:trPr>
        <w:tc>
          <w:tcPr>
            <w:tcW w:w="2610" w:type="dxa"/>
            <w:tcMar>
              <w:left w:w="0" w:type="dxa"/>
              <w:right w:w="0" w:type="dxa"/>
            </w:tcMar>
          </w:tcPr>
          <w:p w14:paraId="39B69CCF" w14:textId="77777777" w:rsidR="00B05CEE" w:rsidRDefault="00442845">
            <w:pPr>
              <w:autoSpaceDE w:val="0"/>
              <w:autoSpaceDN w:val="0"/>
              <w:spacing w:before="242" w:after="0" w:line="392" w:lineRule="exact"/>
              <w:jc w:val="center"/>
            </w:pPr>
            <w:r>
              <w:rPr>
                <w:rFonts w:ascii="STSongStd" w:eastAsia="STSongStd" w:hAnsi="STSongStd"/>
                <w:color w:val="000000"/>
                <w:sz w:val="30"/>
              </w:rPr>
              <w:t>受检单位</w:t>
            </w:r>
          </w:p>
        </w:tc>
        <w:tc>
          <w:tcPr>
            <w:tcW w:w="4170" w:type="dxa"/>
            <w:gridSpan w:val="2"/>
            <w:tcMar>
              <w:left w:w="0" w:type="dxa"/>
              <w:right w:w="0" w:type="dxa"/>
            </w:tcMar>
          </w:tcPr>
          <w:p w14:paraId="2DAA92C2" w14:textId="46A23966" w:rsidR="00B05CEE" w:rsidRDefault="00D37456" w:rsidP="00D37456">
            <w:pPr>
              <w:autoSpaceDE w:val="0"/>
              <w:autoSpaceDN w:val="0"/>
              <w:spacing w:before="242" w:after="0" w:line="392" w:lineRule="exact"/>
              <w:ind w:left="340" w:right="340" w:firstLineChars="200" w:firstLine="600"/>
              <w:rPr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lang w:eastAsia="zh-CN"/>
              </w:rPr>
              <w:t>——</w:t>
            </w:r>
          </w:p>
        </w:tc>
        <w:tc>
          <w:tcPr>
            <w:tcW w:w="6060" w:type="dxa"/>
            <w:gridSpan w:val="3"/>
            <w:tcMar>
              <w:left w:w="0" w:type="dxa"/>
              <w:right w:w="0" w:type="dxa"/>
            </w:tcMar>
          </w:tcPr>
          <w:p w14:paraId="03CCE2FD" w14:textId="77777777" w:rsidR="00B05CEE" w:rsidRDefault="00442845">
            <w:pPr>
              <w:autoSpaceDE w:val="0"/>
              <w:autoSpaceDN w:val="0"/>
              <w:spacing w:before="242" w:after="0" w:line="392" w:lineRule="exact"/>
              <w:ind w:left="750" w:right="750"/>
              <w:jc w:val="right"/>
            </w:pPr>
            <w:r>
              <w:rPr>
                <w:rFonts w:ascii="STSongStd" w:eastAsia="STSongStd" w:hAnsi="STSongStd"/>
                <w:color w:val="000000"/>
                <w:sz w:val="30"/>
              </w:rPr>
              <w:t>检验类别</w:t>
            </w:r>
          </w:p>
        </w:tc>
        <w:tc>
          <w:tcPr>
            <w:tcW w:w="5412" w:type="dxa"/>
            <w:gridSpan w:val="3"/>
            <w:vMerge/>
          </w:tcPr>
          <w:p w14:paraId="662CB476" w14:textId="77777777" w:rsidR="00B05CEE" w:rsidRDefault="00B05CEE"/>
        </w:tc>
      </w:tr>
      <w:tr w:rsidR="00B05CEE" w14:paraId="0C243E4F" w14:textId="77777777">
        <w:trPr>
          <w:trHeight w:hRule="exact" w:val="640"/>
        </w:trPr>
        <w:tc>
          <w:tcPr>
            <w:tcW w:w="2610" w:type="dxa"/>
            <w:tcMar>
              <w:left w:w="0" w:type="dxa"/>
              <w:right w:w="0" w:type="dxa"/>
            </w:tcMar>
          </w:tcPr>
          <w:p w14:paraId="07777EDF" w14:textId="77777777" w:rsidR="00B05CEE" w:rsidRDefault="00442845">
            <w:pPr>
              <w:autoSpaceDE w:val="0"/>
              <w:autoSpaceDN w:val="0"/>
              <w:spacing w:before="244" w:after="0" w:line="392" w:lineRule="exact"/>
              <w:jc w:val="center"/>
            </w:pPr>
            <w:r>
              <w:rPr>
                <w:rFonts w:ascii="STSongStd" w:eastAsia="STSongStd" w:hAnsi="STSongStd"/>
                <w:color w:val="000000"/>
                <w:sz w:val="30"/>
              </w:rPr>
              <w:t>委托单位</w:t>
            </w:r>
          </w:p>
        </w:tc>
        <w:tc>
          <w:tcPr>
            <w:tcW w:w="10230" w:type="dxa"/>
            <w:gridSpan w:val="5"/>
            <w:tcMar>
              <w:left w:w="0" w:type="dxa"/>
              <w:right w:w="0" w:type="dxa"/>
            </w:tcMar>
          </w:tcPr>
          <w:p w14:paraId="0E4AF0A1" w14:textId="77777777" w:rsidR="00B05CEE" w:rsidRDefault="00442845">
            <w:pPr>
              <w:autoSpaceDE w:val="0"/>
              <w:autoSpaceDN w:val="0"/>
              <w:spacing w:before="244" w:after="0" w:line="392" w:lineRule="exact"/>
              <w:ind w:left="750" w:right="750"/>
              <w:jc w:val="right"/>
            </w:pPr>
            <w:r>
              <w:rPr>
                <w:rFonts w:ascii="STSongStd" w:eastAsia="STSongStd" w:hAnsi="STSongStd"/>
                <w:color w:val="000000"/>
                <w:sz w:val="30"/>
              </w:rPr>
              <w:t>样品数量</w:t>
            </w:r>
          </w:p>
        </w:tc>
        <w:tc>
          <w:tcPr>
            <w:tcW w:w="5412" w:type="dxa"/>
            <w:gridSpan w:val="3"/>
            <w:vMerge/>
          </w:tcPr>
          <w:p w14:paraId="6BFE0C21" w14:textId="77777777" w:rsidR="00B05CEE" w:rsidRDefault="00B05CEE"/>
        </w:tc>
      </w:tr>
      <w:tr w:rsidR="00B05CEE" w14:paraId="2227D1AE" w14:textId="77777777">
        <w:trPr>
          <w:trHeight w:hRule="exact" w:val="1000"/>
        </w:trPr>
        <w:tc>
          <w:tcPr>
            <w:tcW w:w="2610" w:type="dxa"/>
            <w:tcMar>
              <w:left w:w="0" w:type="dxa"/>
              <w:right w:w="0" w:type="dxa"/>
            </w:tcMar>
          </w:tcPr>
          <w:p w14:paraId="65771AF6" w14:textId="77777777" w:rsidR="00B05CEE" w:rsidRDefault="00442845">
            <w:pPr>
              <w:autoSpaceDE w:val="0"/>
              <w:autoSpaceDN w:val="0"/>
              <w:spacing w:before="604" w:after="0" w:line="392" w:lineRule="exact"/>
              <w:jc w:val="center"/>
            </w:pPr>
            <w:r>
              <w:rPr>
                <w:rFonts w:ascii="STSongStd" w:eastAsia="STSongStd" w:hAnsi="STSongStd"/>
                <w:color w:val="000000"/>
                <w:sz w:val="30"/>
              </w:rPr>
              <w:t>生产单位</w:t>
            </w:r>
          </w:p>
        </w:tc>
        <w:tc>
          <w:tcPr>
            <w:tcW w:w="10230" w:type="dxa"/>
            <w:gridSpan w:val="5"/>
            <w:tcMar>
              <w:left w:w="0" w:type="dxa"/>
              <w:right w:w="0" w:type="dxa"/>
            </w:tcMar>
          </w:tcPr>
          <w:p w14:paraId="25524D66" w14:textId="77777777" w:rsidR="00B05CEE" w:rsidRDefault="00442845">
            <w:pPr>
              <w:autoSpaceDE w:val="0"/>
              <w:autoSpaceDN w:val="0"/>
              <w:spacing w:before="604" w:after="0" w:line="392" w:lineRule="exact"/>
              <w:ind w:left="750" w:right="750"/>
              <w:jc w:val="right"/>
            </w:pPr>
            <w:r>
              <w:rPr>
                <w:rFonts w:ascii="STSongStd" w:eastAsia="STSongStd" w:hAnsi="STSongStd"/>
                <w:color w:val="000000"/>
                <w:sz w:val="30"/>
              </w:rPr>
              <w:t>抽样基数</w:t>
            </w:r>
          </w:p>
        </w:tc>
        <w:tc>
          <w:tcPr>
            <w:tcW w:w="3030" w:type="dxa"/>
            <w:gridSpan w:val="3"/>
            <w:tcMar>
              <w:left w:w="0" w:type="dxa"/>
              <w:right w:w="0" w:type="dxa"/>
            </w:tcMar>
          </w:tcPr>
          <w:p w14:paraId="61700976" w14:textId="0B0DEBFE" w:rsidR="00B05CEE" w:rsidRDefault="00F46A6F">
            <w:pPr>
              <w:autoSpaceDE w:val="0"/>
              <w:autoSpaceDN w:val="0"/>
              <w:spacing w:before="594" w:after="0" w:line="412" w:lineRule="exact"/>
              <w:ind w:left="250" w:right="250"/>
            </w:pPr>
            <w:r>
              <w:rPr>
                <w:rFonts w:ascii="Helvetica" w:eastAsia="Helvetica" w:hAnsi="Helvetica"/>
                <w:color w:val="000000"/>
                <w:sz w:val="30"/>
              </w:rPr>
              <w:t>40</w:t>
            </w:r>
            <w:r w:rsidR="00442845">
              <w:rPr>
                <w:rFonts w:ascii="STSongStd" w:eastAsia="STSongStd" w:hAnsi="STSongStd"/>
                <w:color w:val="000000"/>
                <w:sz w:val="30"/>
              </w:rPr>
              <w:t>台</w:t>
            </w:r>
          </w:p>
        </w:tc>
      </w:tr>
      <w:tr w:rsidR="00B05CEE" w14:paraId="6F0968C3" w14:textId="77777777">
        <w:trPr>
          <w:trHeight w:hRule="exact" w:val="880"/>
        </w:trPr>
        <w:tc>
          <w:tcPr>
            <w:tcW w:w="2610" w:type="dxa"/>
            <w:tcMar>
              <w:left w:w="0" w:type="dxa"/>
              <w:right w:w="0" w:type="dxa"/>
            </w:tcMar>
          </w:tcPr>
          <w:p w14:paraId="6CA3C392" w14:textId="77777777" w:rsidR="00B05CEE" w:rsidRDefault="00442845">
            <w:pPr>
              <w:autoSpaceDE w:val="0"/>
              <w:autoSpaceDN w:val="0"/>
              <w:spacing w:before="484" w:after="0" w:line="392" w:lineRule="exact"/>
              <w:jc w:val="center"/>
            </w:pPr>
            <w:r>
              <w:rPr>
                <w:rFonts w:ascii="STSongStd" w:eastAsia="STSongStd" w:hAnsi="STSongStd"/>
                <w:color w:val="000000"/>
                <w:sz w:val="30"/>
              </w:rPr>
              <w:t>抽样地点</w:t>
            </w:r>
          </w:p>
        </w:tc>
        <w:tc>
          <w:tcPr>
            <w:tcW w:w="10230" w:type="dxa"/>
            <w:gridSpan w:val="5"/>
            <w:tcMar>
              <w:left w:w="0" w:type="dxa"/>
              <w:right w:w="0" w:type="dxa"/>
            </w:tcMar>
          </w:tcPr>
          <w:p w14:paraId="61929D31" w14:textId="77777777" w:rsidR="00B05CEE" w:rsidRDefault="00442845">
            <w:pPr>
              <w:autoSpaceDE w:val="0"/>
              <w:autoSpaceDN w:val="0"/>
              <w:spacing w:before="484" w:after="0" w:line="392" w:lineRule="exact"/>
              <w:ind w:left="750" w:right="750"/>
              <w:jc w:val="right"/>
            </w:pPr>
            <w:r>
              <w:rPr>
                <w:rFonts w:ascii="STSongStd" w:eastAsia="STSongStd" w:hAnsi="STSongStd"/>
                <w:color w:val="000000"/>
                <w:sz w:val="30"/>
              </w:rPr>
              <w:t>到样日期</w:t>
            </w:r>
          </w:p>
        </w:tc>
        <w:tc>
          <w:tcPr>
            <w:tcW w:w="3030" w:type="dxa"/>
            <w:gridSpan w:val="3"/>
            <w:tcMar>
              <w:left w:w="0" w:type="dxa"/>
              <w:right w:w="0" w:type="dxa"/>
            </w:tcMar>
          </w:tcPr>
          <w:p w14:paraId="50A54308" w14:textId="7BDCAF6A" w:rsidR="00B05CEE" w:rsidRDefault="00D37456">
            <w:pPr>
              <w:autoSpaceDE w:val="0"/>
              <w:autoSpaceDN w:val="0"/>
              <w:spacing w:before="474" w:after="0" w:line="412" w:lineRule="exact"/>
              <w:jc w:val="center"/>
            </w:pPr>
            <w:r>
              <w:rPr>
                <w:rFonts w:ascii="Helvetica" w:eastAsia="Helvetica" w:hAnsi="Helvetica"/>
                <w:color w:val="000000"/>
                <w:sz w:val="30"/>
              </w:rPr>
              <w:t>2021</w:t>
            </w:r>
            <w:r w:rsidR="00442845">
              <w:rPr>
                <w:rFonts w:ascii="STSongStd" w:eastAsia="STSongStd" w:hAnsi="STSongStd"/>
                <w:color w:val="000000"/>
                <w:sz w:val="30"/>
              </w:rPr>
              <w:t>年</w:t>
            </w:r>
            <w:r w:rsidR="00442845">
              <w:rPr>
                <w:rFonts w:ascii="Helvetica" w:eastAsia="Helvetica" w:hAnsi="Helvetica"/>
                <w:color w:val="000000"/>
                <w:sz w:val="30"/>
              </w:rPr>
              <w:t xml:space="preserve"> 8</w:t>
            </w:r>
            <w:r w:rsidR="00442845">
              <w:rPr>
                <w:rFonts w:ascii="STSongStd" w:eastAsia="STSongStd" w:hAnsi="STSongStd"/>
                <w:color w:val="000000"/>
                <w:sz w:val="30"/>
              </w:rPr>
              <w:t xml:space="preserve"> 月</w:t>
            </w:r>
            <w:r w:rsidR="00442845">
              <w:rPr>
                <w:rFonts w:ascii="Helvetica" w:eastAsia="Helvetica" w:hAnsi="Helvetica"/>
                <w:color w:val="000000"/>
                <w:sz w:val="30"/>
              </w:rPr>
              <w:t xml:space="preserve"> 10</w:t>
            </w:r>
            <w:r w:rsidR="00442845">
              <w:rPr>
                <w:rFonts w:ascii="STSongStd" w:eastAsia="STSongStd" w:hAnsi="STSongStd"/>
                <w:color w:val="000000"/>
                <w:sz w:val="30"/>
              </w:rPr>
              <w:t xml:space="preserve"> 日</w:t>
            </w:r>
          </w:p>
        </w:tc>
      </w:tr>
      <w:tr w:rsidR="00B05CEE" w14:paraId="681317C3" w14:textId="77777777">
        <w:trPr>
          <w:trHeight w:hRule="exact" w:val="1100"/>
        </w:trPr>
        <w:tc>
          <w:tcPr>
            <w:tcW w:w="2610" w:type="dxa"/>
            <w:tcMar>
              <w:left w:w="0" w:type="dxa"/>
              <w:right w:w="0" w:type="dxa"/>
            </w:tcMar>
          </w:tcPr>
          <w:p w14:paraId="5704FF65" w14:textId="77777777" w:rsidR="00B05CEE" w:rsidRDefault="00442845">
            <w:pPr>
              <w:autoSpaceDE w:val="0"/>
              <w:autoSpaceDN w:val="0"/>
              <w:spacing w:before="464" w:after="0" w:line="392" w:lineRule="exact"/>
              <w:jc w:val="center"/>
            </w:pPr>
            <w:r>
              <w:rPr>
                <w:rFonts w:ascii="STSongStd" w:eastAsia="STSongStd" w:hAnsi="STSongStd"/>
                <w:color w:val="000000"/>
                <w:sz w:val="30"/>
              </w:rPr>
              <w:t>来样方式</w:t>
            </w:r>
          </w:p>
        </w:tc>
        <w:tc>
          <w:tcPr>
            <w:tcW w:w="10230" w:type="dxa"/>
            <w:gridSpan w:val="5"/>
            <w:tcMar>
              <w:left w:w="0" w:type="dxa"/>
              <w:right w:w="0" w:type="dxa"/>
            </w:tcMar>
          </w:tcPr>
          <w:p w14:paraId="75C69796" w14:textId="77777777" w:rsidR="00B05CEE" w:rsidRDefault="00442845">
            <w:pPr>
              <w:autoSpaceDE w:val="0"/>
              <w:autoSpaceDN w:val="0"/>
              <w:spacing w:before="464" w:after="0" w:line="392" w:lineRule="exact"/>
              <w:ind w:left="750" w:right="750"/>
              <w:jc w:val="right"/>
            </w:pPr>
            <w:r>
              <w:rPr>
                <w:rFonts w:ascii="STSongStd" w:eastAsia="STSongStd" w:hAnsi="STSongStd"/>
                <w:color w:val="000000"/>
                <w:sz w:val="30"/>
              </w:rPr>
              <w:t>验讫日期</w:t>
            </w:r>
          </w:p>
        </w:tc>
        <w:tc>
          <w:tcPr>
            <w:tcW w:w="1170" w:type="dxa"/>
            <w:vMerge w:val="restart"/>
            <w:tcMar>
              <w:left w:w="0" w:type="dxa"/>
              <w:right w:w="0" w:type="dxa"/>
            </w:tcMar>
          </w:tcPr>
          <w:p w14:paraId="5EB243C9" w14:textId="77777777" w:rsidR="00B05CEE" w:rsidRDefault="00442845">
            <w:pPr>
              <w:autoSpaceDE w:val="0"/>
              <w:autoSpaceDN w:val="0"/>
              <w:spacing w:before="464" w:after="0" w:line="392" w:lineRule="exact"/>
              <w:ind w:left="260" w:right="260"/>
              <w:jc w:val="right"/>
            </w:pPr>
            <w:r>
              <w:rPr>
                <w:rFonts w:ascii="STSongStd" w:eastAsia="STSongStd" w:hAnsi="STSongStd"/>
                <w:color w:val="000000"/>
                <w:sz w:val="30"/>
              </w:rPr>
              <w:t>年</w:t>
            </w:r>
          </w:p>
        </w:tc>
        <w:tc>
          <w:tcPr>
            <w:tcW w:w="840" w:type="dxa"/>
            <w:vMerge w:val="restart"/>
            <w:tcMar>
              <w:left w:w="0" w:type="dxa"/>
              <w:right w:w="0" w:type="dxa"/>
            </w:tcMar>
          </w:tcPr>
          <w:p w14:paraId="77DF5E3E" w14:textId="77777777" w:rsidR="00B05CEE" w:rsidRDefault="00442845">
            <w:pPr>
              <w:autoSpaceDE w:val="0"/>
              <w:autoSpaceDN w:val="0"/>
              <w:spacing w:before="464" w:after="0" w:line="392" w:lineRule="exact"/>
              <w:jc w:val="center"/>
            </w:pPr>
            <w:r>
              <w:rPr>
                <w:rFonts w:ascii="STSongStd" w:eastAsia="STSongStd" w:hAnsi="STSongStd"/>
                <w:color w:val="000000"/>
                <w:sz w:val="30"/>
              </w:rPr>
              <w:t>月</w:t>
            </w:r>
          </w:p>
        </w:tc>
        <w:tc>
          <w:tcPr>
            <w:tcW w:w="1020" w:type="dxa"/>
            <w:vMerge w:val="restart"/>
            <w:tcMar>
              <w:left w:w="0" w:type="dxa"/>
              <w:right w:w="0" w:type="dxa"/>
            </w:tcMar>
          </w:tcPr>
          <w:p w14:paraId="4F2F63C3" w14:textId="77777777" w:rsidR="00B05CEE" w:rsidRDefault="00442845">
            <w:pPr>
              <w:autoSpaceDE w:val="0"/>
              <w:autoSpaceDN w:val="0"/>
              <w:spacing w:before="464" w:after="0" w:line="392" w:lineRule="exact"/>
              <w:ind w:left="280" w:right="280"/>
            </w:pPr>
            <w:r>
              <w:rPr>
                <w:rFonts w:ascii="STSongStd" w:eastAsia="STSongStd" w:hAnsi="STSongStd"/>
                <w:color w:val="000000"/>
                <w:sz w:val="30"/>
              </w:rPr>
              <w:t>日</w:t>
            </w:r>
          </w:p>
        </w:tc>
      </w:tr>
      <w:tr w:rsidR="00B05CEE" w14:paraId="602F776D" w14:textId="77777777">
        <w:trPr>
          <w:trHeight w:hRule="exact" w:val="880"/>
        </w:trPr>
        <w:tc>
          <w:tcPr>
            <w:tcW w:w="2610" w:type="dxa"/>
            <w:tcMar>
              <w:left w:w="0" w:type="dxa"/>
              <w:right w:w="0" w:type="dxa"/>
            </w:tcMar>
          </w:tcPr>
          <w:p w14:paraId="3F839192" w14:textId="77777777" w:rsidR="00B05CEE" w:rsidRDefault="00442845">
            <w:pPr>
              <w:autoSpaceDE w:val="0"/>
              <w:autoSpaceDN w:val="0"/>
              <w:spacing w:before="244" w:after="0" w:line="392" w:lineRule="exact"/>
              <w:ind w:left="170" w:right="170"/>
            </w:pPr>
            <w:r>
              <w:rPr>
                <w:rFonts w:ascii="STSongStd" w:eastAsia="STSongStd" w:hAnsi="STSongStd"/>
                <w:color w:val="000000"/>
                <w:sz w:val="30"/>
              </w:rPr>
              <w:t>样品特征和状态</w:t>
            </w:r>
          </w:p>
        </w:tc>
        <w:tc>
          <w:tcPr>
            <w:tcW w:w="10230" w:type="dxa"/>
            <w:gridSpan w:val="5"/>
            <w:tcMar>
              <w:left w:w="0" w:type="dxa"/>
              <w:right w:w="0" w:type="dxa"/>
            </w:tcMar>
          </w:tcPr>
          <w:p w14:paraId="35745FF0" w14:textId="77777777" w:rsidR="00B05CEE" w:rsidRDefault="00442845">
            <w:pPr>
              <w:autoSpaceDE w:val="0"/>
              <w:autoSpaceDN w:val="0"/>
              <w:spacing w:before="244" w:after="0" w:line="392" w:lineRule="exact"/>
              <w:ind w:left="340" w:right="340"/>
            </w:pPr>
            <w:r>
              <w:rPr>
                <w:rFonts w:ascii="STSongStd" w:eastAsia="STSongStd" w:hAnsi="STSongStd"/>
                <w:color w:val="000000"/>
                <w:sz w:val="30"/>
              </w:rPr>
              <w:t>完好</w:t>
            </w:r>
          </w:p>
        </w:tc>
        <w:tc>
          <w:tcPr>
            <w:tcW w:w="1804" w:type="dxa"/>
            <w:vMerge/>
          </w:tcPr>
          <w:p w14:paraId="4C91421E" w14:textId="77777777" w:rsidR="00B05CEE" w:rsidRDefault="00B05CEE"/>
        </w:tc>
        <w:tc>
          <w:tcPr>
            <w:tcW w:w="1804" w:type="dxa"/>
            <w:vMerge/>
          </w:tcPr>
          <w:p w14:paraId="7BA2611F" w14:textId="77777777" w:rsidR="00B05CEE" w:rsidRDefault="00B05CEE"/>
        </w:tc>
        <w:tc>
          <w:tcPr>
            <w:tcW w:w="1804" w:type="dxa"/>
            <w:vMerge/>
          </w:tcPr>
          <w:p w14:paraId="1F74D581" w14:textId="77777777" w:rsidR="00B05CEE" w:rsidRDefault="00B05CEE"/>
        </w:tc>
      </w:tr>
      <w:tr w:rsidR="00B05CEE" w14:paraId="077B1EC9" w14:textId="77777777">
        <w:trPr>
          <w:trHeight w:hRule="exact" w:val="1228"/>
        </w:trPr>
        <w:tc>
          <w:tcPr>
            <w:tcW w:w="2610" w:type="dxa"/>
            <w:vMerge w:val="restart"/>
            <w:tcMar>
              <w:left w:w="0" w:type="dxa"/>
              <w:right w:w="0" w:type="dxa"/>
            </w:tcMar>
          </w:tcPr>
          <w:p w14:paraId="180567F8" w14:textId="77777777" w:rsidR="00B05CEE" w:rsidRDefault="00442845">
            <w:pPr>
              <w:autoSpaceDE w:val="0"/>
              <w:autoSpaceDN w:val="0"/>
              <w:spacing w:before="584" w:after="0" w:line="392" w:lineRule="exact"/>
              <w:jc w:val="center"/>
            </w:pPr>
            <w:r>
              <w:rPr>
                <w:rFonts w:ascii="STSongStd" w:eastAsia="STSongStd" w:hAnsi="STSongStd"/>
                <w:color w:val="000000"/>
                <w:sz w:val="30"/>
              </w:rPr>
              <w:t>检验依据</w:t>
            </w:r>
          </w:p>
        </w:tc>
        <w:tc>
          <w:tcPr>
            <w:tcW w:w="10230" w:type="dxa"/>
            <w:gridSpan w:val="5"/>
            <w:tcMar>
              <w:left w:w="0" w:type="dxa"/>
              <w:right w:w="0" w:type="dxa"/>
            </w:tcMar>
          </w:tcPr>
          <w:p w14:paraId="227240A1" w14:textId="77777777" w:rsidR="00B05CEE" w:rsidRDefault="00442845">
            <w:pPr>
              <w:autoSpaceDE w:val="0"/>
              <w:autoSpaceDN w:val="0"/>
              <w:spacing w:before="244" w:after="0" w:line="578" w:lineRule="exact"/>
              <w:ind w:left="250" w:right="250"/>
              <w:jc w:val="right"/>
              <w:rPr>
                <w:lang w:eastAsia="zh-CN"/>
              </w:rPr>
            </w:pPr>
            <w:r>
              <w:rPr>
                <w:rFonts w:ascii="Helvetica" w:eastAsia="Helvetica" w:hAnsi="Helvetica"/>
                <w:color w:val="000000"/>
                <w:sz w:val="42"/>
                <w:lang w:eastAsia="zh-CN"/>
              </w:rPr>
              <w:t>GB7000.1-2007</w:t>
            </w:r>
            <w:r>
              <w:rPr>
                <w:rFonts w:ascii="STSongStd" w:eastAsia="STSongStd" w:hAnsi="STSongStd"/>
                <w:color w:val="000000"/>
                <w:sz w:val="42"/>
                <w:lang w:eastAsia="zh-CN"/>
              </w:rPr>
              <w:t>《灯具第一部分：一般要求和试验》</w:t>
            </w:r>
          </w:p>
        </w:tc>
        <w:tc>
          <w:tcPr>
            <w:tcW w:w="1804" w:type="dxa"/>
            <w:vMerge/>
          </w:tcPr>
          <w:p w14:paraId="1426286C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1804" w:type="dxa"/>
            <w:vMerge/>
          </w:tcPr>
          <w:p w14:paraId="16E97919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1804" w:type="dxa"/>
            <w:vMerge/>
          </w:tcPr>
          <w:p w14:paraId="15D780F6" w14:textId="77777777" w:rsidR="00B05CEE" w:rsidRDefault="00B05CEE">
            <w:pPr>
              <w:rPr>
                <w:lang w:eastAsia="zh-CN"/>
              </w:rPr>
            </w:pPr>
          </w:p>
        </w:tc>
      </w:tr>
      <w:tr w:rsidR="00B05CEE" w14:paraId="05377B3B" w14:textId="77777777">
        <w:trPr>
          <w:trHeight w:hRule="exact" w:val="2888"/>
        </w:trPr>
        <w:tc>
          <w:tcPr>
            <w:tcW w:w="1804" w:type="dxa"/>
            <w:vMerge/>
          </w:tcPr>
          <w:p w14:paraId="1958A817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4170" w:type="dxa"/>
            <w:gridSpan w:val="2"/>
            <w:tcMar>
              <w:left w:w="0" w:type="dxa"/>
              <w:right w:w="0" w:type="dxa"/>
            </w:tcMar>
          </w:tcPr>
          <w:p w14:paraId="79352E21" w14:textId="77777777" w:rsidR="00B05CEE" w:rsidRDefault="00442845">
            <w:pPr>
              <w:autoSpaceDE w:val="0"/>
              <w:autoSpaceDN w:val="0"/>
              <w:spacing w:before="416" w:after="0" w:line="392" w:lineRule="exact"/>
              <w:ind w:left="450" w:right="450"/>
              <w:jc w:val="right"/>
            </w:pPr>
            <w:r>
              <w:rPr>
                <w:rFonts w:ascii="STSongStd" w:eastAsia="STSongStd" w:hAnsi="STSongStd"/>
                <w:color w:val="000000"/>
                <w:sz w:val="30"/>
              </w:rPr>
              <w:t>本次型式检验项目共</w:t>
            </w:r>
          </w:p>
        </w:tc>
        <w:tc>
          <w:tcPr>
            <w:tcW w:w="6060" w:type="dxa"/>
            <w:gridSpan w:val="3"/>
            <w:tcMar>
              <w:left w:w="0" w:type="dxa"/>
              <w:right w:w="0" w:type="dxa"/>
            </w:tcMar>
          </w:tcPr>
          <w:p w14:paraId="0837958A" w14:textId="77777777" w:rsidR="00B05CEE" w:rsidRDefault="00442845">
            <w:pPr>
              <w:autoSpaceDE w:val="0"/>
              <w:autoSpaceDN w:val="0"/>
              <w:spacing w:before="406" w:after="0" w:line="412" w:lineRule="exact"/>
              <w:rPr>
                <w:lang w:eastAsia="zh-CN"/>
              </w:rPr>
            </w:pPr>
            <w:r>
              <w:rPr>
                <w:rFonts w:ascii="Helvetica" w:eastAsia="Helvetica" w:hAnsi="Helvetica"/>
                <w:color w:val="000000"/>
                <w:sz w:val="30"/>
                <w:lang w:eastAsia="zh-CN"/>
              </w:rPr>
              <w:t>15</w:t>
            </w:r>
            <w:r>
              <w:rPr>
                <w:rFonts w:ascii="STSongStd" w:eastAsia="STSongStd" w:hAnsi="STSongStd"/>
                <w:color w:val="000000"/>
                <w:sz w:val="30"/>
                <w:lang w:eastAsia="zh-CN"/>
              </w:rPr>
              <w:t xml:space="preserve"> 项，其中各项均合格，</w:t>
            </w:r>
          </w:p>
        </w:tc>
        <w:tc>
          <w:tcPr>
            <w:tcW w:w="1804" w:type="dxa"/>
            <w:vMerge/>
          </w:tcPr>
          <w:p w14:paraId="577071D3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1804" w:type="dxa"/>
            <w:vMerge/>
          </w:tcPr>
          <w:p w14:paraId="0FCB8951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1804" w:type="dxa"/>
            <w:vMerge/>
          </w:tcPr>
          <w:p w14:paraId="0E5F9DDA" w14:textId="77777777" w:rsidR="00B05CEE" w:rsidRDefault="00B05CEE">
            <w:pPr>
              <w:rPr>
                <w:lang w:eastAsia="zh-CN"/>
              </w:rPr>
            </w:pPr>
          </w:p>
        </w:tc>
      </w:tr>
    </w:tbl>
    <w:p w14:paraId="3C7F4167" w14:textId="77777777" w:rsidR="00B05CEE" w:rsidRDefault="00442845">
      <w:pPr>
        <w:autoSpaceDE w:val="0"/>
        <w:autoSpaceDN w:val="0"/>
        <w:spacing w:before="2068" w:after="0" w:line="392" w:lineRule="exact"/>
        <w:ind w:left="840" w:right="840"/>
        <w:rPr>
          <w:lang w:eastAsia="zh-CN"/>
        </w:rPr>
      </w:pPr>
      <w:r>
        <w:rPr>
          <w:rFonts w:ascii="STSongStd" w:eastAsia="STSongStd" w:hAnsi="STSongStd"/>
          <w:color w:val="000000"/>
          <w:sz w:val="30"/>
          <w:lang w:eastAsia="zh-CN"/>
        </w:rPr>
        <w:t>检验结论</w:t>
      </w:r>
    </w:p>
    <w:p w14:paraId="78FCE461" w14:textId="3C8A98FD" w:rsidR="00B05CEE" w:rsidRPr="00825035" w:rsidRDefault="00825035" w:rsidP="00825035">
      <w:pPr>
        <w:wordWrap w:val="0"/>
        <w:autoSpaceDE w:val="0"/>
        <w:autoSpaceDN w:val="0"/>
        <w:spacing w:before="2108" w:after="0" w:line="392" w:lineRule="exact"/>
        <w:ind w:left="500" w:right="500"/>
        <w:jc w:val="right"/>
        <w:rPr>
          <w:rFonts w:eastAsia="宋体"/>
          <w:lang w:eastAsia="zh-CN"/>
        </w:rPr>
      </w:pPr>
      <w:r>
        <w:rPr>
          <w:rFonts w:ascii="STSongStd" w:eastAsia="宋体" w:hAnsi="STSongStd" w:hint="eastAsia"/>
          <w:color w:val="000000"/>
          <w:sz w:val="30"/>
          <w:lang w:eastAsia="zh-CN"/>
        </w:rPr>
        <w:t xml:space="preserve"> </w:t>
      </w:r>
    </w:p>
    <w:p w14:paraId="18D266E2" w14:textId="032F6377" w:rsidR="00B05CEE" w:rsidRPr="00D37456" w:rsidRDefault="00D37456">
      <w:pPr>
        <w:autoSpaceDE w:val="0"/>
        <w:autoSpaceDN w:val="0"/>
        <w:spacing w:before="138" w:after="0" w:line="412" w:lineRule="exact"/>
        <w:ind w:left="120" w:right="120"/>
        <w:jc w:val="right"/>
        <w:rPr>
          <w:rFonts w:eastAsia="宋体"/>
        </w:rPr>
      </w:pPr>
      <w:r>
        <w:rPr>
          <w:rFonts w:ascii="Helvetica" w:eastAsia="Helvetica" w:hAnsi="Helvetica"/>
          <w:color w:val="000000"/>
          <w:sz w:val="30"/>
        </w:rPr>
        <w:t>2021</w:t>
      </w:r>
      <w:r w:rsidR="00442845">
        <w:rPr>
          <w:rFonts w:ascii="STSongStd" w:eastAsia="STSongStd" w:hAnsi="STSongStd"/>
          <w:color w:val="000000"/>
          <w:sz w:val="30"/>
        </w:rPr>
        <w:t>年</w:t>
      </w:r>
      <w:r w:rsidR="00442845">
        <w:rPr>
          <w:rFonts w:ascii="Helvetica" w:eastAsia="Helvetica" w:hAnsi="Helvetica"/>
          <w:color w:val="000000"/>
          <w:sz w:val="30"/>
        </w:rPr>
        <w:t xml:space="preserve"> 8</w:t>
      </w:r>
      <w:r w:rsidR="00442845">
        <w:rPr>
          <w:rFonts w:ascii="STSongStd" w:eastAsia="STSongStd" w:hAnsi="STSongStd"/>
          <w:color w:val="000000"/>
          <w:sz w:val="30"/>
        </w:rPr>
        <w:t xml:space="preserve"> 月</w:t>
      </w:r>
      <w:r w:rsidR="00442845">
        <w:rPr>
          <w:rFonts w:ascii="Helvetica" w:eastAsia="Helvetica" w:hAnsi="Helvetica"/>
          <w:color w:val="000000"/>
          <w:sz w:val="30"/>
        </w:rPr>
        <w:t xml:space="preserve"> 10</w:t>
      </w:r>
      <w:r w:rsidR="00442845">
        <w:rPr>
          <w:rFonts w:ascii="STSongStd" w:eastAsia="STSongStd" w:hAnsi="STSongStd"/>
          <w:color w:val="000000"/>
          <w:sz w:val="30"/>
        </w:rPr>
        <w:t xml:space="preserve"> 日</w:t>
      </w:r>
    </w:p>
    <w:p w14:paraId="5AC1B980" w14:textId="77777777" w:rsidR="00B05CEE" w:rsidRDefault="00442845">
      <w:pPr>
        <w:autoSpaceDE w:val="0"/>
        <w:autoSpaceDN w:val="0"/>
        <w:spacing w:before="2218" w:after="384" w:line="392" w:lineRule="exact"/>
        <w:ind w:left="1160" w:right="1160"/>
      </w:pPr>
      <w:r>
        <w:rPr>
          <w:rFonts w:ascii="STSongStd" w:eastAsia="STSongStd" w:hAnsi="STSongStd"/>
          <w:color w:val="000000"/>
          <w:sz w:val="30"/>
        </w:rPr>
        <w:t>备注</w:t>
      </w:r>
    </w:p>
    <w:tbl>
      <w:tblPr>
        <w:tblW w:w="0" w:type="auto"/>
        <w:tblInd w:w="300" w:type="dxa"/>
        <w:tblLayout w:type="fixed"/>
        <w:tblLook w:val="04A0" w:firstRow="1" w:lastRow="0" w:firstColumn="1" w:lastColumn="0" w:noHBand="0" w:noVBand="1"/>
      </w:tblPr>
      <w:tblGrid>
        <w:gridCol w:w="3040"/>
        <w:gridCol w:w="4490"/>
        <w:gridCol w:w="5530"/>
      </w:tblGrid>
      <w:tr w:rsidR="00B05CEE" w14:paraId="317F3833" w14:textId="77777777">
        <w:trPr>
          <w:trHeight w:hRule="exact" w:val="1146"/>
        </w:trPr>
        <w:tc>
          <w:tcPr>
            <w:tcW w:w="3040" w:type="dxa"/>
            <w:tcMar>
              <w:left w:w="0" w:type="dxa"/>
              <w:right w:w="0" w:type="dxa"/>
            </w:tcMar>
          </w:tcPr>
          <w:p w14:paraId="54F655B1" w14:textId="77777777" w:rsidR="00B05CEE" w:rsidRDefault="00442845">
            <w:pPr>
              <w:autoSpaceDE w:val="0"/>
              <w:autoSpaceDN w:val="0"/>
              <w:spacing w:before="384" w:after="0" w:line="392" w:lineRule="exact"/>
              <w:ind w:left="300" w:right="300"/>
            </w:pPr>
            <w:r>
              <w:rPr>
                <w:rFonts w:ascii="STSongStd" w:eastAsia="STSongStd" w:hAnsi="STSongStd"/>
                <w:color w:val="000000"/>
                <w:sz w:val="30"/>
              </w:rPr>
              <w:t>批准：</w:t>
            </w:r>
          </w:p>
        </w:tc>
        <w:tc>
          <w:tcPr>
            <w:tcW w:w="4490" w:type="dxa"/>
            <w:tcMar>
              <w:left w:w="0" w:type="dxa"/>
              <w:right w:w="0" w:type="dxa"/>
            </w:tcMar>
          </w:tcPr>
          <w:p w14:paraId="09423A40" w14:textId="77777777" w:rsidR="00B05CEE" w:rsidRDefault="00442845">
            <w:pPr>
              <w:autoSpaceDE w:val="0"/>
              <w:autoSpaceDN w:val="0"/>
              <w:spacing w:before="384" w:after="0" w:line="392" w:lineRule="exact"/>
              <w:ind w:left="1750" w:right="1750"/>
              <w:jc w:val="right"/>
            </w:pPr>
            <w:r>
              <w:rPr>
                <w:rFonts w:ascii="STSongStd" w:eastAsia="STSongStd" w:hAnsi="STSongStd"/>
                <w:color w:val="000000"/>
                <w:sz w:val="30"/>
              </w:rPr>
              <w:t>审核：</w:t>
            </w:r>
          </w:p>
        </w:tc>
        <w:tc>
          <w:tcPr>
            <w:tcW w:w="5530" w:type="dxa"/>
            <w:tcMar>
              <w:left w:w="0" w:type="dxa"/>
              <w:right w:w="0" w:type="dxa"/>
            </w:tcMar>
          </w:tcPr>
          <w:p w14:paraId="4CC15FA6" w14:textId="77777777" w:rsidR="00B05CEE" w:rsidRDefault="00442845">
            <w:pPr>
              <w:autoSpaceDE w:val="0"/>
              <w:autoSpaceDN w:val="0"/>
              <w:spacing w:before="384" w:after="0" w:line="392" w:lineRule="exact"/>
              <w:ind w:left="1750" w:right="1750"/>
            </w:pPr>
            <w:r>
              <w:rPr>
                <w:rFonts w:ascii="STSongStd" w:eastAsia="STSongStd" w:hAnsi="STSongStd"/>
                <w:color w:val="000000"/>
                <w:sz w:val="30"/>
              </w:rPr>
              <w:t>编制：</w:t>
            </w:r>
          </w:p>
        </w:tc>
      </w:tr>
    </w:tbl>
    <w:p w14:paraId="789BCEA5" w14:textId="77777777" w:rsidR="00B05CEE" w:rsidRDefault="00442845">
      <w:pPr>
        <w:autoSpaceDE w:val="0"/>
        <w:autoSpaceDN w:val="0"/>
        <w:spacing w:before="370" w:after="0" w:line="358" w:lineRule="exact"/>
        <w:jc w:val="center"/>
      </w:pPr>
      <w:r>
        <w:rPr>
          <w:rFonts w:ascii="STSongStd" w:eastAsia="STSongStd" w:hAnsi="STSongStd"/>
          <w:color w:val="000000"/>
          <w:sz w:val="26"/>
        </w:rPr>
        <w:t>第</w:t>
      </w:r>
      <w:r>
        <w:rPr>
          <w:rFonts w:ascii="Helvetica" w:eastAsia="Helvetica" w:hAnsi="Helvetica"/>
          <w:color w:val="000000"/>
          <w:sz w:val="26"/>
        </w:rPr>
        <w:t xml:space="preserve"> 1 </w:t>
      </w:r>
      <w:r>
        <w:rPr>
          <w:rFonts w:ascii="STSongStd" w:eastAsia="STSongStd" w:hAnsi="STSongStd"/>
          <w:color w:val="000000"/>
          <w:sz w:val="26"/>
        </w:rPr>
        <w:t>页 共</w:t>
      </w:r>
      <w:r>
        <w:rPr>
          <w:rFonts w:ascii="Helvetica" w:eastAsia="Helvetica" w:hAnsi="Helvetica"/>
          <w:color w:val="000000"/>
          <w:sz w:val="26"/>
        </w:rPr>
        <w:t xml:space="preserve"> 3 </w:t>
      </w:r>
      <w:r>
        <w:rPr>
          <w:rFonts w:ascii="STSongStd" w:eastAsia="STSongStd" w:hAnsi="STSongStd"/>
          <w:color w:val="000000"/>
          <w:sz w:val="26"/>
        </w:rPr>
        <w:t>页</w:t>
      </w:r>
      <w:r>
        <w:rPr>
          <w:noProof/>
        </w:rPr>
        <w:drawing>
          <wp:anchor distT="0" distB="0" distL="0" distR="0" simplePos="0" relativeHeight="251656704" behindDoc="1" locked="0" layoutInCell="1" allowOverlap="1" wp14:anchorId="5C5D78E7" wp14:editId="5A46120C">
            <wp:simplePos x="0" y="0"/>
            <wp:positionH relativeFrom="page">
              <wp:posOffset>0</wp:posOffset>
            </wp:positionH>
            <wp:positionV relativeFrom="page">
              <wp:posOffset>45720</wp:posOffset>
            </wp:positionV>
            <wp:extent cx="12109450" cy="171381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09450" cy="1713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539325" w14:textId="77777777" w:rsidR="00B05CEE" w:rsidRDefault="00B05CEE">
      <w:pPr>
        <w:sectPr w:rsidR="00B05CEE">
          <w:pgSz w:w="19120" w:h="27060"/>
          <w:pgMar w:top="708" w:right="1440" w:bottom="490" w:left="1440" w:header="720" w:footer="720" w:gutter="0"/>
          <w:cols w:space="720"/>
          <w:docGrid w:linePitch="360"/>
        </w:sectPr>
      </w:pPr>
    </w:p>
    <w:p w14:paraId="7D40A803" w14:textId="77777777" w:rsidR="00B05CEE" w:rsidRDefault="00B05CEE">
      <w:pPr>
        <w:autoSpaceDE w:val="0"/>
        <w:autoSpaceDN w:val="0"/>
        <w:spacing w:after="0" w:line="398" w:lineRule="exact"/>
      </w:pPr>
    </w:p>
    <w:tbl>
      <w:tblPr>
        <w:tblW w:w="0" w:type="auto"/>
        <w:tblInd w:w="50" w:type="dxa"/>
        <w:tblLayout w:type="fixed"/>
        <w:tblLook w:val="04A0" w:firstRow="1" w:lastRow="0" w:firstColumn="1" w:lastColumn="0" w:noHBand="0" w:noVBand="1"/>
      </w:tblPr>
      <w:tblGrid>
        <w:gridCol w:w="678"/>
        <w:gridCol w:w="1762"/>
        <w:gridCol w:w="3400"/>
        <w:gridCol w:w="5200"/>
        <w:gridCol w:w="1350"/>
        <w:gridCol w:w="2300"/>
        <w:gridCol w:w="1730"/>
      </w:tblGrid>
      <w:tr w:rsidR="00B05CEE" w14:paraId="6892BF20" w14:textId="77777777">
        <w:trPr>
          <w:trHeight w:hRule="exact" w:val="828"/>
        </w:trPr>
        <w:tc>
          <w:tcPr>
            <w:tcW w:w="678" w:type="dxa"/>
            <w:tcMar>
              <w:left w:w="0" w:type="dxa"/>
              <w:right w:w="0" w:type="dxa"/>
            </w:tcMar>
          </w:tcPr>
          <w:p w14:paraId="347A766C" w14:textId="77777777" w:rsidR="00B05CEE" w:rsidRDefault="00442845">
            <w:pPr>
              <w:autoSpaceDE w:val="0"/>
              <w:autoSpaceDN w:val="0"/>
              <w:spacing w:before="396" w:after="0" w:line="342" w:lineRule="exact"/>
              <w:ind w:left="50" w:right="50"/>
            </w:pPr>
            <w:r>
              <w:rPr>
                <w:rFonts w:ascii="STSongStd" w:eastAsia="STSongStd" w:hAnsi="STSongStd"/>
                <w:color w:val="000000"/>
                <w:sz w:val="26"/>
              </w:rPr>
              <w:t>序</w:t>
            </w:r>
          </w:p>
        </w:tc>
        <w:tc>
          <w:tcPr>
            <w:tcW w:w="1762" w:type="dxa"/>
            <w:vMerge w:val="restart"/>
            <w:tcMar>
              <w:left w:w="0" w:type="dxa"/>
              <w:right w:w="0" w:type="dxa"/>
            </w:tcMar>
          </w:tcPr>
          <w:p w14:paraId="591DE679" w14:textId="77777777" w:rsidR="00B05CEE" w:rsidRDefault="00442845">
            <w:pPr>
              <w:autoSpaceDE w:val="0"/>
              <w:autoSpaceDN w:val="0"/>
              <w:spacing w:before="656" w:after="0" w:line="342" w:lineRule="exact"/>
              <w:jc w:val="center"/>
            </w:pPr>
            <w:r>
              <w:rPr>
                <w:rFonts w:ascii="STSongStd" w:eastAsia="STSongStd" w:hAnsi="STSongStd"/>
                <w:color w:val="000000"/>
                <w:sz w:val="26"/>
              </w:rPr>
              <w:t>检验项目</w:t>
            </w:r>
          </w:p>
        </w:tc>
        <w:tc>
          <w:tcPr>
            <w:tcW w:w="9950" w:type="dxa"/>
            <w:gridSpan w:val="3"/>
            <w:vMerge w:val="restart"/>
            <w:tcMar>
              <w:left w:w="0" w:type="dxa"/>
              <w:right w:w="0" w:type="dxa"/>
            </w:tcMar>
          </w:tcPr>
          <w:p w14:paraId="6B1F969B" w14:textId="77777777" w:rsidR="00B05CEE" w:rsidRDefault="00442845">
            <w:pPr>
              <w:autoSpaceDE w:val="0"/>
              <w:autoSpaceDN w:val="0"/>
              <w:spacing w:before="656" w:after="0" w:line="342" w:lineRule="exact"/>
              <w:ind w:left="4270" w:right="4270"/>
            </w:pPr>
            <w:r>
              <w:rPr>
                <w:rFonts w:ascii="STSongStd" w:eastAsia="STSongStd" w:hAnsi="STSongStd"/>
                <w:color w:val="000000"/>
                <w:sz w:val="26"/>
              </w:rPr>
              <w:t>标准要求</w:t>
            </w:r>
          </w:p>
        </w:tc>
        <w:tc>
          <w:tcPr>
            <w:tcW w:w="2300" w:type="dxa"/>
            <w:vMerge w:val="restart"/>
            <w:tcMar>
              <w:left w:w="0" w:type="dxa"/>
              <w:right w:w="0" w:type="dxa"/>
            </w:tcMar>
          </w:tcPr>
          <w:p w14:paraId="35E1B2AB" w14:textId="77777777" w:rsidR="00B05CEE" w:rsidRDefault="00442845">
            <w:pPr>
              <w:autoSpaceDE w:val="0"/>
              <w:autoSpaceDN w:val="0"/>
              <w:spacing w:before="656" w:after="0" w:line="342" w:lineRule="exact"/>
              <w:ind w:left="580" w:right="580"/>
            </w:pPr>
            <w:r>
              <w:rPr>
                <w:rFonts w:ascii="STSongStd" w:eastAsia="STSongStd" w:hAnsi="STSongStd"/>
                <w:color w:val="000000"/>
                <w:sz w:val="26"/>
              </w:rPr>
              <w:t>检测结果</w:t>
            </w:r>
          </w:p>
        </w:tc>
        <w:tc>
          <w:tcPr>
            <w:tcW w:w="1730" w:type="dxa"/>
            <w:vMerge w:val="restart"/>
            <w:tcMar>
              <w:left w:w="0" w:type="dxa"/>
              <w:right w:w="0" w:type="dxa"/>
            </w:tcMar>
          </w:tcPr>
          <w:p w14:paraId="2E90156D" w14:textId="77777777" w:rsidR="00B05CEE" w:rsidRDefault="00442845">
            <w:pPr>
              <w:autoSpaceDE w:val="0"/>
              <w:autoSpaceDN w:val="0"/>
              <w:spacing w:before="396" w:after="0" w:line="342" w:lineRule="exact"/>
              <w:ind w:left="10" w:right="1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单项判定</w:t>
            </w:r>
          </w:p>
        </w:tc>
      </w:tr>
      <w:tr w:rsidR="00B05CEE" w14:paraId="25FAFF81" w14:textId="77777777">
        <w:trPr>
          <w:trHeight w:hRule="exact" w:val="638"/>
        </w:trPr>
        <w:tc>
          <w:tcPr>
            <w:tcW w:w="678" w:type="dxa"/>
            <w:tcMar>
              <w:left w:w="0" w:type="dxa"/>
              <w:right w:w="0" w:type="dxa"/>
            </w:tcMar>
          </w:tcPr>
          <w:p w14:paraId="60BB283B" w14:textId="77777777" w:rsidR="00B05CEE" w:rsidRDefault="00442845">
            <w:pPr>
              <w:autoSpaceDE w:val="0"/>
              <w:autoSpaceDN w:val="0"/>
              <w:spacing w:before="88" w:after="0" w:line="342" w:lineRule="exact"/>
              <w:ind w:left="50" w:right="50"/>
            </w:pPr>
            <w:r>
              <w:rPr>
                <w:rFonts w:ascii="STSongStd" w:eastAsia="STSongStd" w:hAnsi="STSongStd"/>
                <w:color w:val="000000"/>
                <w:sz w:val="26"/>
              </w:rPr>
              <w:t>号</w:t>
            </w:r>
          </w:p>
        </w:tc>
        <w:tc>
          <w:tcPr>
            <w:tcW w:w="2354" w:type="dxa"/>
            <w:vMerge/>
          </w:tcPr>
          <w:p w14:paraId="07035812" w14:textId="77777777" w:rsidR="00B05CEE" w:rsidRDefault="00B05CEE"/>
        </w:tc>
        <w:tc>
          <w:tcPr>
            <w:tcW w:w="7062" w:type="dxa"/>
            <w:gridSpan w:val="3"/>
            <w:vMerge/>
          </w:tcPr>
          <w:p w14:paraId="26566EF3" w14:textId="77777777" w:rsidR="00B05CEE" w:rsidRDefault="00B05CEE"/>
        </w:tc>
        <w:tc>
          <w:tcPr>
            <w:tcW w:w="2354" w:type="dxa"/>
            <w:vMerge/>
          </w:tcPr>
          <w:p w14:paraId="5CEB33E5" w14:textId="77777777" w:rsidR="00B05CEE" w:rsidRDefault="00B05CEE"/>
        </w:tc>
        <w:tc>
          <w:tcPr>
            <w:tcW w:w="2354" w:type="dxa"/>
            <w:vMerge/>
          </w:tcPr>
          <w:p w14:paraId="4632CD4E" w14:textId="77777777" w:rsidR="00B05CEE" w:rsidRDefault="00B05CEE"/>
        </w:tc>
      </w:tr>
      <w:tr w:rsidR="00B05CEE" w14:paraId="47532012" w14:textId="77777777">
        <w:trPr>
          <w:trHeight w:hRule="exact" w:val="630"/>
        </w:trPr>
        <w:tc>
          <w:tcPr>
            <w:tcW w:w="678" w:type="dxa"/>
            <w:vMerge w:val="restart"/>
            <w:tcMar>
              <w:left w:w="0" w:type="dxa"/>
              <w:right w:w="0" w:type="dxa"/>
            </w:tcMar>
          </w:tcPr>
          <w:p w14:paraId="2928CD5C" w14:textId="77777777" w:rsidR="00B05CEE" w:rsidRDefault="00442845">
            <w:pPr>
              <w:autoSpaceDE w:val="0"/>
              <w:autoSpaceDN w:val="0"/>
              <w:spacing w:before="5142" w:after="0" w:line="358" w:lineRule="exact"/>
              <w:ind w:left="130" w:right="130"/>
            </w:pPr>
            <w:r>
              <w:rPr>
                <w:rFonts w:ascii="Helvetica" w:eastAsia="Helvetica" w:hAnsi="Helvetica"/>
                <w:color w:val="000000"/>
                <w:sz w:val="26"/>
              </w:rPr>
              <w:t xml:space="preserve">1 </w:t>
            </w:r>
          </w:p>
        </w:tc>
        <w:tc>
          <w:tcPr>
            <w:tcW w:w="1762" w:type="dxa"/>
            <w:vMerge w:val="restart"/>
            <w:tcMar>
              <w:left w:w="0" w:type="dxa"/>
              <w:right w:w="0" w:type="dxa"/>
            </w:tcMar>
          </w:tcPr>
          <w:p w14:paraId="1D5AFF91" w14:textId="77777777" w:rsidR="00B05CEE" w:rsidRDefault="00442845">
            <w:pPr>
              <w:autoSpaceDE w:val="0"/>
              <w:autoSpaceDN w:val="0"/>
              <w:spacing w:before="5150" w:after="0" w:line="342" w:lineRule="exact"/>
              <w:jc w:val="center"/>
            </w:pPr>
            <w:r>
              <w:rPr>
                <w:rFonts w:ascii="STSongStd" w:eastAsia="STSongStd" w:hAnsi="STSongStd"/>
                <w:color w:val="000000"/>
                <w:sz w:val="26"/>
              </w:rPr>
              <w:t>产品外观</w:t>
            </w:r>
          </w:p>
        </w:tc>
        <w:tc>
          <w:tcPr>
            <w:tcW w:w="9950" w:type="dxa"/>
            <w:gridSpan w:val="3"/>
            <w:tcMar>
              <w:left w:w="0" w:type="dxa"/>
              <w:right w:w="0" w:type="dxa"/>
            </w:tcMar>
          </w:tcPr>
          <w:p w14:paraId="470B198B" w14:textId="77777777" w:rsidR="00B05CEE" w:rsidRDefault="00442845">
            <w:pPr>
              <w:autoSpaceDE w:val="0"/>
              <w:autoSpaceDN w:val="0"/>
              <w:spacing w:before="210" w:after="0" w:line="342" w:lineRule="exact"/>
              <w:ind w:left="390" w:right="390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标记：强制标志的正确位置、符号、文字的大小正确无误，产品上应有</w:t>
            </w:r>
          </w:p>
        </w:tc>
        <w:tc>
          <w:tcPr>
            <w:tcW w:w="2300" w:type="dxa"/>
            <w:vMerge w:val="restart"/>
            <w:tcMar>
              <w:left w:w="0" w:type="dxa"/>
              <w:right w:w="0" w:type="dxa"/>
            </w:tcMar>
          </w:tcPr>
          <w:p w14:paraId="0FDFC85C" w14:textId="77777777" w:rsidR="00B05CEE" w:rsidRDefault="00442845">
            <w:pPr>
              <w:autoSpaceDE w:val="0"/>
              <w:autoSpaceDN w:val="0"/>
              <w:spacing w:before="470" w:after="0" w:line="342" w:lineRule="exact"/>
              <w:jc w:val="center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  <w:tc>
          <w:tcPr>
            <w:tcW w:w="1730" w:type="dxa"/>
            <w:vMerge w:val="restart"/>
            <w:tcMar>
              <w:left w:w="0" w:type="dxa"/>
              <w:right w:w="0" w:type="dxa"/>
            </w:tcMar>
          </w:tcPr>
          <w:p w14:paraId="17162341" w14:textId="77777777" w:rsidR="00B05CEE" w:rsidRDefault="00442845">
            <w:pPr>
              <w:autoSpaceDE w:val="0"/>
              <w:autoSpaceDN w:val="0"/>
              <w:spacing w:before="470" w:after="0" w:line="342" w:lineRule="exact"/>
              <w:ind w:left="230" w:right="23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合格</w:t>
            </w:r>
          </w:p>
        </w:tc>
      </w:tr>
      <w:tr w:rsidR="00B05CEE" w14:paraId="58149BBA" w14:textId="77777777">
        <w:trPr>
          <w:trHeight w:hRule="exact" w:val="520"/>
        </w:trPr>
        <w:tc>
          <w:tcPr>
            <w:tcW w:w="2354" w:type="dxa"/>
            <w:vMerge/>
          </w:tcPr>
          <w:p w14:paraId="5B0239DD" w14:textId="77777777" w:rsidR="00B05CEE" w:rsidRDefault="00B05CEE"/>
        </w:tc>
        <w:tc>
          <w:tcPr>
            <w:tcW w:w="2354" w:type="dxa"/>
            <w:vMerge/>
          </w:tcPr>
          <w:p w14:paraId="7F72BFA1" w14:textId="77777777" w:rsidR="00B05CEE" w:rsidRDefault="00B05CEE"/>
        </w:tc>
        <w:tc>
          <w:tcPr>
            <w:tcW w:w="9950" w:type="dxa"/>
            <w:gridSpan w:val="3"/>
            <w:tcMar>
              <w:left w:w="0" w:type="dxa"/>
              <w:right w:w="0" w:type="dxa"/>
            </w:tcMar>
          </w:tcPr>
          <w:p w14:paraId="702E765A" w14:textId="77777777" w:rsidR="00B05CEE" w:rsidRDefault="00442845">
            <w:pPr>
              <w:autoSpaceDE w:val="0"/>
              <w:autoSpaceDN w:val="0"/>
              <w:spacing w:before="80" w:after="0" w:line="342" w:lineRule="exact"/>
              <w:ind w:left="390" w:right="390"/>
            </w:pPr>
            <w:r>
              <w:rPr>
                <w:rFonts w:ascii="STSongStd" w:eastAsia="STSongStd" w:hAnsi="STSongStd"/>
                <w:color w:val="000000"/>
                <w:sz w:val="26"/>
              </w:rPr>
              <w:t>清晰而牢固的标志</w:t>
            </w:r>
          </w:p>
        </w:tc>
        <w:tc>
          <w:tcPr>
            <w:tcW w:w="2354" w:type="dxa"/>
            <w:vMerge/>
          </w:tcPr>
          <w:p w14:paraId="417F4611" w14:textId="77777777" w:rsidR="00B05CEE" w:rsidRDefault="00B05CEE"/>
        </w:tc>
        <w:tc>
          <w:tcPr>
            <w:tcW w:w="2354" w:type="dxa"/>
            <w:vMerge/>
          </w:tcPr>
          <w:p w14:paraId="4AAFDF41" w14:textId="77777777" w:rsidR="00B05CEE" w:rsidRDefault="00B05CEE"/>
        </w:tc>
      </w:tr>
      <w:tr w:rsidR="00B05CEE" w14:paraId="5DF92033" w14:textId="77777777">
        <w:trPr>
          <w:trHeight w:hRule="exact" w:val="510"/>
        </w:trPr>
        <w:tc>
          <w:tcPr>
            <w:tcW w:w="2354" w:type="dxa"/>
            <w:vMerge/>
          </w:tcPr>
          <w:p w14:paraId="29A7039E" w14:textId="77777777" w:rsidR="00B05CEE" w:rsidRDefault="00B05CEE"/>
        </w:tc>
        <w:tc>
          <w:tcPr>
            <w:tcW w:w="2354" w:type="dxa"/>
            <w:vMerge/>
          </w:tcPr>
          <w:p w14:paraId="07427E19" w14:textId="77777777" w:rsidR="00B05CEE" w:rsidRDefault="00B05CEE"/>
        </w:tc>
        <w:tc>
          <w:tcPr>
            <w:tcW w:w="9950" w:type="dxa"/>
            <w:gridSpan w:val="3"/>
            <w:tcMar>
              <w:left w:w="0" w:type="dxa"/>
              <w:right w:w="0" w:type="dxa"/>
            </w:tcMar>
          </w:tcPr>
          <w:p w14:paraId="1CEC3351" w14:textId="77777777" w:rsidR="00B05CEE" w:rsidRDefault="00442845">
            <w:pPr>
              <w:autoSpaceDE w:val="0"/>
              <w:autoSpaceDN w:val="0"/>
              <w:spacing w:before="100" w:after="0" w:line="342" w:lineRule="exact"/>
              <w:ind w:left="390" w:right="390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制造厂的名称和注册商标、额定电压额定功率、标准频率、产品名称、</w:t>
            </w:r>
          </w:p>
        </w:tc>
        <w:tc>
          <w:tcPr>
            <w:tcW w:w="2300" w:type="dxa"/>
            <w:vMerge w:val="restart"/>
            <w:tcMar>
              <w:left w:w="0" w:type="dxa"/>
              <w:right w:w="0" w:type="dxa"/>
            </w:tcMar>
          </w:tcPr>
          <w:p w14:paraId="2C7960AD" w14:textId="77777777" w:rsidR="00B05CEE" w:rsidRDefault="00442845">
            <w:pPr>
              <w:autoSpaceDE w:val="0"/>
              <w:autoSpaceDN w:val="0"/>
              <w:spacing w:before="340" w:after="0" w:line="342" w:lineRule="exact"/>
              <w:jc w:val="center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  <w:tc>
          <w:tcPr>
            <w:tcW w:w="1730" w:type="dxa"/>
            <w:vMerge w:val="restart"/>
            <w:tcMar>
              <w:left w:w="0" w:type="dxa"/>
              <w:right w:w="0" w:type="dxa"/>
            </w:tcMar>
          </w:tcPr>
          <w:p w14:paraId="477E93CE" w14:textId="77777777" w:rsidR="00B05CEE" w:rsidRDefault="00442845">
            <w:pPr>
              <w:autoSpaceDE w:val="0"/>
              <w:autoSpaceDN w:val="0"/>
              <w:spacing w:before="340" w:after="0" w:line="342" w:lineRule="exact"/>
              <w:ind w:left="230" w:right="23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合格</w:t>
            </w:r>
          </w:p>
        </w:tc>
      </w:tr>
      <w:tr w:rsidR="00B05CEE" w14:paraId="7155F138" w14:textId="77777777">
        <w:trPr>
          <w:trHeight w:hRule="exact" w:val="507"/>
        </w:trPr>
        <w:tc>
          <w:tcPr>
            <w:tcW w:w="2354" w:type="dxa"/>
            <w:vMerge/>
          </w:tcPr>
          <w:p w14:paraId="3955209D" w14:textId="77777777" w:rsidR="00B05CEE" w:rsidRDefault="00B05CEE"/>
        </w:tc>
        <w:tc>
          <w:tcPr>
            <w:tcW w:w="2354" w:type="dxa"/>
            <w:vMerge/>
          </w:tcPr>
          <w:p w14:paraId="11D109F2" w14:textId="77777777" w:rsidR="00B05CEE" w:rsidRDefault="00B05CEE"/>
        </w:tc>
        <w:tc>
          <w:tcPr>
            <w:tcW w:w="9950" w:type="dxa"/>
            <w:gridSpan w:val="3"/>
            <w:tcMar>
              <w:left w:w="0" w:type="dxa"/>
              <w:right w:w="0" w:type="dxa"/>
            </w:tcMar>
          </w:tcPr>
          <w:p w14:paraId="1B773367" w14:textId="77777777" w:rsidR="00B05CEE" w:rsidRDefault="00442845">
            <w:pPr>
              <w:autoSpaceDE w:val="0"/>
              <w:autoSpaceDN w:val="0"/>
              <w:spacing w:before="70" w:after="0" w:line="342" w:lineRule="exact"/>
              <w:ind w:left="390" w:right="390"/>
            </w:pPr>
            <w:r>
              <w:rPr>
                <w:rFonts w:ascii="STSongStd" w:eastAsia="STSongStd" w:hAnsi="STSongStd"/>
                <w:color w:val="000000"/>
                <w:sz w:val="26"/>
              </w:rPr>
              <w:t>型号规格及生产日期</w:t>
            </w:r>
          </w:p>
        </w:tc>
        <w:tc>
          <w:tcPr>
            <w:tcW w:w="2354" w:type="dxa"/>
            <w:vMerge/>
          </w:tcPr>
          <w:p w14:paraId="46FBA985" w14:textId="77777777" w:rsidR="00B05CEE" w:rsidRDefault="00B05CEE"/>
        </w:tc>
        <w:tc>
          <w:tcPr>
            <w:tcW w:w="2354" w:type="dxa"/>
            <w:vMerge/>
          </w:tcPr>
          <w:p w14:paraId="3FA32883" w14:textId="77777777" w:rsidR="00B05CEE" w:rsidRDefault="00B05CEE"/>
        </w:tc>
      </w:tr>
      <w:tr w:rsidR="00B05CEE" w14:paraId="42172FD3" w14:textId="77777777">
        <w:trPr>
          <w:trHeight w:hRule="exact" w:val="502"/>
        </w:trPr>
        <w:tc>
          <w:tcPr>
            <w:tcW w:w="2354" w:type="dxa"/>
            <w:vMerge/>
          </w:tcPr>
          <w:p w14:paraId="0913E410" w14:textId="77777777" w:rsidR="00B05CEE" w:rsidRDefault="00B05CEE"/>
        </w:tc>
        <w:tc>
          <w:tcPr>
            <w:tcW w:w="2354" w:type="dxa"/>
            <w:vMerge/>
          </w:tcPr>
          <w:p w14:paraId="5B20F0E2" w14:textId="77777777" w:rsidR="00B05CEE" w:rsidRDefault="00B05CEE"/>
        </w:tc>
        <w:tc>
          <w:tcPr>
            <w:tcW w:w="9950" w:type="dxa"/>
            <w:gridSpan w:val="3"/>
            <w:tcMar>
              <w:left w:w="0" w:type="dxa"/>
              <w:right w:w="0" w:type="dxa"/>
            </w:tcMar>
          </w:tcPr>
          <w:p w14:paraId="19C5FB5A" w14:textId="77777777" w:rsidR="00B05CEE" w:rsidRDefault="00442845">
            <w:pPr>
              <w:autoSpaceDE w:val="0"/>
              <w:autoSpaceDN w:val="0"/>
              <w:spacing w:before="82" w:after="0" w:line="342" w:lineRule="exact"/>
              <w:ind w:left="390" w:right="390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包装安全可靠、包装箱内应附有产品合格证，或盖有注明制造厂名称或</w:t>
            </w:r>
          </w:p>
        </w:tc>
        <w:tc>
          <w:tcPr>
            <w:tcW w:w="2300" w:type="dxa"/>
            <w:vMerge w:val="restart"/>
            <w:tcMar>
              <w:left w:w="0" w:type="dxa"/>
              <w:right w:w="0" w:type="dxa"/>
            </w:tcMar>
          </w:tcPr>
          <w:p w14:paraId="5B4858BA" w14:textId="77777777" w:rsidR="00B05CEE" w:rsidRDefault="00442845">
            <w:pPr>
              <w:autoSpaceDE w:val="0"/>
              <w:autoSpaceDN w:val="0"/>
              <w:spacing w:before="342" w:after="0" w:line="342" w:lineRule="exact"/>
              <w:jc w:val="center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  <w:tc>
          <w:tcPr>
            <w:tcW w:w="1730" w:type="dxa"/>
            <w:vMerge w:val="restart"/>
            <w:tcMar>
              <w:left w:w="0" w:type="dxa"/>
              <w:right w:w="0" w:type="dxa"/>
            </w:tcMar>
          </w:tcPr>
          <w:p w14:paraId="0180B7C8" w14:textId="77777777" w:rsidR="00B05CEE" w:rsidRDefault="00442845">
            <w:pPr>
              <w:autoSpaceDE w:val="0"/>
              <w:autoSpaceDN w:val="0"/>
              <w:spacing w:before="342" w:after="0" w:line="342" w:lineRule="exact"/>
              <w:ind w:left="230" w:right="23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合格</w:t>
            </w:r>
          </w:p>
        </w:tc>
      </w:tr>
      <w:tr w:rsidR="00B05CEE" w14:paraId="18134404" w14:textId="77777777">
        <w:trPr>
          <w:trHeight w:hRule="exact" w:val="520"/>
        </w:trPr>
        <w:tc>
          <w:tcPr>
            <w:tcW w:w="2354" w:type="dxa"/>
            <w:vMerge/>
          </w:tcPr>
          <w:p w14:paraId="0E928607" w14:textId="77777777" w:rsidR="00B05CEE" w:rsidRDefault="00B05CEE"/>
        </w:tc>
        <w:tc>
          <w:tcPr>
            <w:tcW w:w="2354" w:type="dxa"/>
            <w:vMerge/>
          </w:tcPr>
          <w:p w14:paraId="262C675A" w14:textId="77777777" w:rsidR="00B05CEE" w:rsidRDefault="00B05CEE"/>
        </w:tc>
        <w:tc>
          <w:tcPr>
            <w:tcW w:w="9950" w:type="dxa"/>
            <w:gridSpan w:val="3"/>
            <w:tcMar>
              <w:left w:w="0" w:type="dxa"/>
              <w:right w:w="0" w:type="dxa"/>
            </w:tcMar>
          </w:tcPr>
          <w:p w14:paraId="1085B300" w14:textId="77777777" w:rsidR="00B05CEE" w:rsidRDefault="00442845">
            <w:pPr>
              <w:autoSpaceDE w:val="0"/>
              <w:autoSpaceDN w:val="0"/>
              <w:spacing w:before="80" w:after="0" w:line="342" w:lineRule="exact"/>
              <w:ind w:left="390" w:right="390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注册商标、检验日期、检验员签章的合格印章</w:t>
            </w:r>
          </w:p>
        </w:tc>
        <w:tc>
          <w:tcPr>
            <w:tcW w:w="2354" w:type="dxa"/>
            <w:vMerge/>
          </w:tcPr>
          <w:p w14:paraId="7430CF87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2354" w:type="dxa"/>
            <w:vMerge/>
          </w:tcPr>
          <w:p w14:paraId="0F9667A8" w14:textId="77777777" w:rsidR="00B05CEE" w:rsidRDefault="00B05CEE">
            <w:pPr>
              <w:rPr>
                <w:lang w:eastAsia="zh-CN"/>
              </w:rPr>
            </w:pPr>
          </w:p>
        </w:tc>
      </w:tr>
      <w:tr w:rsidR="00B05CEE" w14:paraId="7180D85D" w14:textId="77777777">
        <w:trPr>
          <w:trHeight w:hRule="exact" w:val="510"/>
        </w:trPr>
        <w:tc>
          <w:tcPr>
            <w:tcW w:w="2354" w:type="dxa"/>
            <w:vMerge/>
          </w:tcPr>
          <w:p w14:paraId="362518D5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2354" w:type="dxa"/>
            <w:vMerge/>
          </w:tcPr>
          <w:p w14:paraId="483672E1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9950" w:type="dxa"/>
            <w:gridSpan w:val="3"/>
            <w:tcMar>
              <w:left w:w="0" w:type="dxa"/>
              <w:right w:w="0" w:type="dxa"/>
            </w:tcMar>
          </w:tcPr>
          <w:p w14:paraId="6BE1F0DC" w14:textId="77777777" w:rsidR="00B05CEE" w:rsidRDefault="00442845">
            <w:pPr>
              <w:autoSpaceDE w:val="0"/>
              <w:autoSpaceDN w:val="0"/>
              <w:spacing w:before="100" w:after="0" w:line="342" w:lineRule="exact"/>
              <w:ind w:left="390" w:right="390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成品面壳无破损，刮花，斑点，污渍等影响外观的缺陷；表面无刮伤、</w:t>
            </w:r>
          </w:p>
        </w:tc>
        <w:tc>
          <w:tcPr>
            <w:tcW w:w="2300" w:type="dxa"/>
            <w:vMerge w:val="restart"/>
            <w:tcMar>
              <w:left w:w="0" w:type="dxa"/>
              <w:right w:w="0" w:type="dxa"/>
            </w:tcMar>
          </w:tcPr>
          <w:p w14:paraId="55E220EE" w14:textId="77777777" w:rsidR="00B05CEE" w:rsidRDefault="00442845">
            <w:pPr>
              <w:autoSpaceDE w:val="0"/>
              <w:autoSpaceDN w:val="0"/>
              <w:spacing w:before="340" w:after="0" w:line="342" w:lineRule="exact"/>
              <w:jc w:val="center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  <w:tc>
          <w:tcPr>
            <w:tcW w:w="1730" w:type="dxa"/>
            <w:vMerge w:val="restart"/>
            <w:tcMar>
              <w:left w:w="0" w:type="dxa"/>
              <w:right w:w="0" w:type="dxa"/>
            </w:tcMar>
          </w:tcPr>
          <w:p w14:paraId="5F1631C9" w14:textId="77777777" w:rsidR="00B05CEE" w:rsidRDefault="00442845">
            <w:pPr>
              <w:autoSpaceDE w:val="0"/>
              <w:autoSpaceDN w:val="0"/>
              <w:spacing w:before="340" w:after="0" w:line="342" w:lineRule="exact"/>
              <w:ind w:left="230" w:right="23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合格</w:t>
            </w:r>
          </w:p>
        </w:tc>
      </w:tr>
      <w:tr w:rsidR="00B05CEE" w14:paraId="4867A874" w14:textId="77777777">
        <w:trPr>
          <w:trHeight w:hRule="exact" w:val="507"/>
        </w:trPr>
        <w:tc>
          <w:tcPr>
            <w:tcW w:w="2354" w:type="dxa"/>
            <w:vMerge/>
          </w:tcPr>
          <w:p w14:paraId="76F95AA6" w14:textId="77777777" w:rsidR="00B05CEE" w:rsidRDefault="00B05CEE"/>
        </w:tc>
        <w:tc>
          <w:tcPr>
            <w:tcW w:w="2354" w:type="dxa"/>
            <w:vMerge/>
          </w:tcPr>
          <w:p w14:paraId="57177DAD" w14:textId="77777777" w:rsidR="00B05CEE" w:rsidRDefault="00B05CEE"/>
        </w:tc>
        <w:tc>
          <w:tcPr>
            <w:tcW w:w="9950" w:type="dxa"/>
            <w:gridSpan w:val="3"/>
            <w:tcMar>
              <w:left w:w="0" w:type="dxa"/>
              <w:right w:w="0" w:type="dxa"/>
            </w:tcMar>
          </w:tcPr>
          <w:p w14:paraId="3B3D3AED" w14:textId="77777777" w:rsidR="00B05CEE" w:rsidRDefault="00442845">
            <w:pPr>
              <w:autoSpaceDE w:val="0"/>
              <w:autoSpaceDN w:val="0"/>
              <w:spacing w:before="70" w:after="0" w:line="342" w:lineRule="exact"/>
              <w:ind w:left="390" w:right="390"/>
            </w:pPr>
            <w:r>
              <w:rPr>
                <w:rFonts w:ascii="STSongStd" w:eastAsia="STSongStd" w:hAnsi="STSongStd"/>
                <w:color w:val="000000"/>
                <w:sz w:val="26"/>
              </w:rPr>
              <w:t>生锈、麻点现象。</w:t>
            </w:r>
          </w:p>
        </w:tc>
        <w:tc>
          <w:tcPr>
            <w:tcW w:w="2354" w:type="dxa"/>
            <w:vMerge/>
          </w:tcPr>
          <w:p w14:paraId="370A7136" w14:textId="77777777" w:rsidR="00B05CEE" w:rsidRDefault="00B05CEE"/>
        </w:tc>
        <w:tc>
          <w:tcPr>
            <w:tcW w:w="2354" w:type="dxa"/>
            <w:vMerge/>
          </w:tcPr>
          <w:p w14:paraId="26A5F9AA" w14:textId="77777777" w:rsidR="00B05CEE" w:rsidRDefault="00B05CEE"/>
        </w:tc>
      </w:tr>
      <w:tr w:rsidR="00B05CEE" w14:paraId="559610F2" w14:textId="77777777">
        <w:trPr>
          <w:trHeight w:hRule="exact" w:val="502"/>
        </w:trPr>
        <w:tc>
          <w:tcPr>
            <w:tcW w:w="2354" w:type="dxa"/>
            <w:vMerge/>
          </w:tcPr>
          <w:p w14:paraId="4BB63EBC" w14:textId="77777777" w:rsidR="00B05CEE" w:rsidRDefault="00B05CEE"/>
        </w:tc>
        <w:tc>
          <w:tcPr>
            <w:tcW w:w="2354" w:type="dxa"/>
            <w:vMerge/>
          </w:tcPr>
          <w:p w14:paraId="29918EE9" w14:textId="77777777" w:rsidR="00B05CEE" w:rsidRDefault="00B05CEE"/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5024479A" w14:textId="77777777" w:rsidR="00B05CEE" w:rsidRDefault="00442845">
            <w:pPr>
              <w:autoSpaceDE w:val="0"/>
              <w:autoSpaceDN w:val="0"/>
              <w:spacing w:before="82" w:after="0" w:line="342" w:lineRule="exact"/>
              <w:ind w:left="150" w:right="150"/>
              <w:jc w:val="right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各部件是否完整无漏装、</w:t>
            </w:r>
          </w:p>
        </w:tc>
        <w:tc>
          <w:tcPr>
            <w:tcW w:w="6550" w:type="dxa"/>
            <w:gridSpan w:val="2"/>
            <w:tcMar>
              <w:left w:w="0" w:type="dxa"/>
              <w:right w:w="0" w:type="dxa"/>
            </w:tcMar>
          </w:tcPr>
          <w:p w14:paraId="1ADBB950" w14:textId="77777777" w:rsidR="00B05CEE" w:rsidRDefault="00442845">
            <w:pPr>
              <w:autoSpaceDE w:val="0"/>
              <w:autoSpaceDN w:val="0"/>
              <w:spacing w:before="82" w:after="0" w:line="342" w:lineRule="exact"/>
              <w:ind w:left="150" w:right="150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错装（如螺钉） 安装牢固可靠、 无松动、 变形、</w:t>
            </w:r>
          </w:p>
        </w:tc>
        <w:tc>
          <w:tcPr>
            <w:tcW w:w="2300" w:type="dxa"/>
            <w:vMerge w:val="restart"/>
            <w:tcMar>
              <w:left w:w="0" w:type="dxa"/>
              <w:right w:w="0" w:type="dxa"/>
            </w:tcMar>
          </w:tcPr>
          <w:p w14:paraId="7A60E7C8" w14:textId="77777777" w:rsidR="00B05CEE" w:rsidRDefault="00442845">
            <w:pPr>
              <w:autoSpaceDE w:val="0"/>
              <w:autoSpaceDN w:val="0"/>
              <w:spacing w:before="342" w:after="0" w:line="342" w:lineRule="exact"/>
              <w:jc w:val="center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  <w:tc>
          <w:tcPr>
            <w:tcW w:w="1730" w:type="dxa"/>
            <w:vMerge w:val="restart"/>
            <w:tcMar>
              <w:left w:w="0" w:type="dxa"/>
              <w:right w:w="0" w:type="dxa"/>
            </w:tcMar>
          </w:tcPr>
          <w:p w14:paraId="72A8ECEC" w14:textId="77777777" w:rsidR="00B05CEE" w:rsidRDefault="00442845">
            <w:pPr>
              <w:autoSpaceDE w:val="0"/>
              <w:autoSpaceDN w:val="0"/>
              <w:spacing w:before="342" w:after="0" w:line="342" w:lineRule="exact"/>
              <w:ind w:left="230" w:right="23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合格</w:t>
            </w:r>
          </w:p>
        </w:tc>
      </w:tr>
      <w:tr w:rsidR="00B05CEE" w14:paraId="53836176" w14:textId="77777777">
        <w:trPr>
          <w:trHeight w:hRule="exact" w:val="530"/>
        </w:trPr>
        <w:tc>
          <w:tcPr>
            <w:tcW w:w="2354" w:type="dxa"/>
            <w:vMerge/>
          </w:tcPr>
          <w:p w14:paraId="7914ED73" w14:textId="77777777" w:rsidR="00B05CEE" w:rsidRDefault="00B05CEE"/>
        </w:tc>
        <w:tc>
          <w:tcPr>
            <w:tcW w:w="2354" w:type="dxa"/>
            <w:vMerge/>
          </w:tcPr>
          <w:p w14:paraId="32E6574E" w14:textId="77777777" w:rsidR="00B05CEE" w:rsidRDefault="00B05CEE"/>
        </w:tc>
        <w:tc>
          <w:tcPr>
            <w:tcW w:w="9950" w:type="dxa"/>
            <w:gridSpan w:val="3"/>
            <w:tcMar>
              <w:left w:w="0" w:type="dxa"/>
              <w:right w:w="0" w:type="dxa"/>
            </w:tcMar>
          </w:tcPr>
          <w:p w14:paraId="49B00EFF" w14:textId="77777777" w:rsidR="00B05CEE" w:rsidRDefault="00442845">
            <w:pPr>
              <w:autoSpaceDE w:val="0"/>
              <w:autoSpaceDN w:val="0"/>
              <w:spacing w:before="80" w:after="0" w:line="342" w:lineRule="exact"/>
              <w:ind w:left="390" w:right="390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用手触摸应无毛边，注塑口、顶针位处平整、无毛边</w:t>
            </w:r>
          </w:p>
        </w:tc>
        <w:tc>
          <w:tcPr>
            <w:tcW w:w="2354" w:type="dxa"/>
            <w:vMerge/>
          </w:tcPr>
          <w:p w14:paraId="023C274E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2354" w:type="dxa"/>
            <w:vMerge/>
          </w:tcPr>
          <w:p w14:paraId="58BC8692" w14:textId="77777777" w:rsidR="00B05CEE" w:rsidRDefault="00B05CEE">
            <w:pPr>
              <w:rPr>
                <w:lang w:eastAsia="zh-CN"/>
              </w:rPr>
            </w:pPr>
          </w:p>
        </w:tc>
      </w:tr>
      <w:tr w:rsidR="00B05CEE" w14:paraId="0CF2BD4D" w14:textId="77777777">
        <w:trPr>
          <w:trHeight w:hRule="exact" w:val="510"/>
        </w:trPr>
        <w:tc>
          <w:tcPr>
            <w:tcW w:w="2354" w:type="dxa"/>
            <w:vMerge/>
          </w:tcPr>
          <w:p w14:paraId="723ED537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2354" w:type="dxa"/>
            <w:vMerge/>
          </w:tcPr>
          <w:p w14:paraId="6F8687A7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9950" w:type="dxa"/>
            <w:gridSpan w:val="3"/>
            <w:tcMar>
              <w:left w:w="0" w:type="dxa"/>
              <w:right w:w="0" w:type="dxa"/>
            </w:tcMar>
          </w:tcPr>
          <w:p w14:paraId="170F086F" w14:textId="77777777" w:rsidR="00B05CEE" w:rsidRDefault="00442845">
            <w:pPr>
              <w:autoSpaceDE w:val="0"/>
              <w:autoSpaceDN w:val="0"/>
              <w:spacing w:before="90" w:after="0" w:line="342" w:lineRule="exact"/>
              <w:ind w:left="390" w:right="390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反光板表面无粉尘、油污等影响外观的缺陷</w:t>
            </w:r>
          </w:p>
        </w:tc>
        <w:tc>
          <w:tcPr>
            <w:tcW w:w="2300" w:type="dxa"/>
            <w:tcMar>
              <w:left w:w="0" w:type="dxa"/>
              <w:right w:w="0" w:type="dxa"/>
            </w:tcMar>
          </w:tcPr>
          <w:p w14:paraId="36C33A0E" w14:textId="77777777" w:rsidR="00B05CEE" w:rsidRDefault="00442845">
            <w:pPr>
              <w:autoSpaceDE w:val="0"/>
              <w:autoSpaceDN w:val="0"/>
              <w:spacing w:before="90" w:after="0" w:line="342" w:lineRule="exact"/>
              <w:jc w:val="center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  <w:tc>
          <w:tcPr>
            <w:tcW w:w="1730" w:type="dxa"/>
            <w:tcMar>
              <w:left w:w="0" w:type="dxa"/>
              <w:right w:w="0" w:type="dxa"/>
            </w:tcMar>
          </w:tcPr>
          <w:p w14:paraId="7A96F99C" w14:textId="77777777" w:rsidR="00B05CEE" w:rsidRDefault="00442845">
            <w:pPr>
              <w:autoSpaceDE w:val="0"/>
              <w:autoSpaceDN w:val="0"/>
              <w:spacing w:before="90" w:after="0" w:line="342" w:lineRule="exact"/>
              <w:ind w:left="230" w:right="23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合格</w:t>
            </w:r>
          </w:p>
        </w:tc>
      </w:tr>
      <w:tr w:rsidR="00B05CEE" w14:paraId="5EC66541" w14:textId="77777777">
        <w:trPr>
          <w:trHeight w:hRule="exact" w:val="508"/>
        </w:trPr>
        <w:tc>
          <w:tcPr>
            <w:tcW w:w="2354" w:type="dxa"/>
            <w:vMerge/>
          </w:tcPr>
          <w:p w14:paraId="5754EE8A" w14:textId="77777777" w:rsidR="00B05CEE" w:rsidRDefault="00B05CEE"/>
        </w:tc>
        <w:tc>
          <w:tcPr>
            <w:tcW w:w="2354" w:type="dxa"/>
            <w:vMerge/>
          </w:tcPr>
          <w:p w14:paraId="70500D7B" w14:textId="77777777" w:rsidR="00B05CEE" w:rsidRDefault="00B05CEE"/>
        </w:tc>
        <w:tc>
          <w:tcPr>
            <w:tcW w:w="9950" w:type="dxa"/>
            <w:gridSpan w:val="3"/>
            <w:tcMar>
              <w:left w:w="0" w:type="dxa"/>
              <w:right w:w="0" w:type="dxa"/>
            </w:tcMar>
          </w:tcPr>
          <w:p w14:paraId="4A22105C" w14:textId="77777777" w:rsidR="00B05CEE" w:rsidRDefault="00442845">
            <w:pPr>
              <w:autoSpaceDE w:val="0"/>
              <w:autoSpaceDN w:val="0"/>
              <w:spacing w:before="80" w:after="0" w:line="342" w:lineRule="exact"/>
              <w:ind w:left="390" w:right="390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接线正确牢固；其他螺丝、垫圈、螺母表面色泽一致，无锈迹、变形等</w:t>
            </w:r>
          </w:p>
        </w:tc>
        <w:tc>
          <w:tcPr>
            <w:tcW w:w="2300" w:type="dxa"/>
            <w:vMerge w:val="restart"/>
            <w:tcMar>
              <w:left w:w="0" w:type="dxa"/>
              <w:right w:w="0" w:type="dxa"/>
            </w:tcMar>
          </w:tcPr>
          <w:p w14:paraId="17DA69D3" w14:textId="77777777" w:rsidR="00B05CEE" w:rsidRDefault="00442845">
            <w:pPr>
              <w:autoSpaceDE w:val="0"/>
              <w:autoSpaceDN w:val="0"/>
              <w:spacing w:before="340" w:after="0" w:line="342" w:lineRule="exact"/>
              <w:jc w:val="center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  <w:tc>
          <w:tcPr>
            <w:tcW w:w="1730" w:type="dxa"/>
            <w:vMerge w:val="restart"/>
            <w:tcMar>
              <w:left w:w="0" w:type="dxa"/>
              <w:right w:w="0" w:type="dxa"/>
            </w:tcMar>
          </w:tcPr>
          <w:p w14:paraId="311A734F" w14:textId="77777777" w:rsidR="00B05CEE" w:rsidRDefault="00442845">
            <w:pPr>
              <w:autoSpaceDE w:val="0"/>
              <w:autoSpaceDN w:val="0"/>
              <w:spacing w:before="340" w:after="0" w:line="342" w:lineRule="exact"/>
              <w:ind w:left="230" w:right="23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合格</w:t>
            </w:r>
          </w:p>
        </w:tc>
      </w:tr>
      <w:tr w:rsidR="00B05CEE" w14:paraId="39CB97DC" w14:textId="77777777">
        <w:trPr>
          <w:trHeight w:hRule="exact" w:val="526"/>
        </w:trPr>
        <w:tc>
          <w:tcPr>
            <w:tcW w:w="2354" w:type="dxa"/>
            <w:vMerge/>
          </w:tcPr>
          <w:p w14:paraId="7C275A5B" w14:textId="77777777" w:rsidR="00B05CEE" w:rsidRDefault="00B05CEE"/>
        </w:tc>
        <w:tc>
          <w:tcPr>
            <w:tcW w:w="2354" w:type="dxa"/>
            <w:vMerge/>
          </w:tcPr>
          <w:p w14:paraId="0CC25CE8" w14:textId="77777777" w:rsidR="00B05CEE" w:rsidRDefault="00B05CEE"/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1772EFE6" w14:textId="77777777" w:rsidR="00B05CEE" w:rsidRDefault="00442845">
            <w:pPr>
              <w:autoSpaceDE w:val="0"/>
              <w:autoSpaceDN w:val="0"/>
              <w:spacing w:before="92" w:after="0" w:line="342" w:lineRule="exact"/>
              <w:ind w:left="150" w:right="150"/>
              <w:jc w:val="right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缺陷；且外漏螺丝必须用</w:t>
            </w:r>
          </w:p>
        </w:tc>
        <w:tc>
          <w:tcPr>
            <w:tcW w:w="6550" w:type="dxa"/>
            <w:gridSpan w:val="2"/>
            <w:tcMar>
              <w:left w:w="0" w:type="dxa"/>
              <w:right w:w="0" w:type="dxa"/>
            </w:tcMar>
          </w:tcPr>
          <w:p w14:paraId="2F6A0633" w14:textId="77777777" w:rsidR="00B05CEE" w:rsidRDefault="00442845">
            <w:pPr>
              <w:autoSpaceDE w:val="0"/>
              <w:autoSpaceDN w:val="0"/>
              <w:spacing w:before="84" w:after="0" w:line="358" w:lineRule="exact"/>
              <w:ind w:left="250" w:right="250"/>
            </w:pPr>
            <w:r>
              <w:rPr>
                <w:rFonts w:ascii="Helvetica" w:eastAsia="Helvetica" w:hAnsi="Helvetica"/>
                <w:color w:val="000000"/>
                <w:sz w:val="26"/>
              </w:rPr>
              <w:t>304</w:t>
            </w:r>
            <w:r>
              <w:rPr>
                <w:rFonts w:ascii="STSongStd" w:eastAsia="STSongStd" w:hAnsi="STSongStd"/>
                <w:color w:val="000000"/>
                <w:sz w:val="26"/>
              </w:rPr>
              <w:t xml:space="preserve"> 不锈钢螺丝</w:t>
            </w:r>
          </w:p>
        </w:tc>
        <w:tc>
          <w:tcPr>
            <w:tcW w:w="2354" w:type="dxa"/>
            <w:vMerge/>
          </w:tcPr>
          <w:p w14:paraId="117C9C7C" w14:textId="77777777" w:rsidR="00B05CEE" w:rsidRDefault="00B05CEE"/>
        </w:tc>
        <w:tc>
          <w:tcPr>
            <w:tcW w:w="2354" w:type="dxa"/>
            <w:vMerge/>
          </w:tcPr>
          <w:p w14:paraId="748BFF3C" w14:textId="77777777" w:rsidR="00B05CEE" w:rsidRDefault="00B05CEE"/>
        </w:tc>
      </w:tr>
      <w:tr w:rsidR="00B05CEE" w14:paraId="23EFB9F2" w14:textId="77777777">
        <w:trPr>
          <w:trHeight w:hRule="exact" w:val="506"/>
        </w:trPr>
        <w:tc>
          <w:tcPr>
            <w:tcW w:w="2354" w:type="dxa"/>
            <w:vMerge/>
          </w:tcPr>
          <w:p w14:paraId="528D9E86" w14:textId="77777777" w:rsidR="00B05CEE" w:rsidRDefault="00B05CEE"/>
        </w:tc>
        <w:tc>
          <w:tcPr>
            <w:tcW w:w="2354" w:type="dxa"/>
            <w:vMerge/>
          </w:tcPr>
          <w:p w14:paraId="1E075F16" w14:textId="77777777" w:rsidR="00B05CEE" w:rsidRDefault="00B05CEE"/>
        </w:tc>
        <w:tc>
          <w:tcPr>
            <w:tcW w:w="8600" w:type="dxa"/>
            <w:gridSpan w:val="2"/>
            <w:tcMar>
              <w:left w:w="0" w:type="dxa"/>
              <w:right w:w="0" w:type="dxa"/>
            </w:tcMar>
          </w:tcPr>
          <w:p w14:paraId="1BD791C1" w14:textId="77777777" w:rsidR="00B05CEE" w:rsidRDefault="00442845">
            <w:pPr>
              <w:autoSpaceDE w:val="0"/>
              <w:autoSpaceDN w:val="0"/>
              <w:spacing w:before="86" w:after="0" w:line="342" w:lineRule="exact"/>
              <w:jc w:val="center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包装箱上应使用正确的文字注明制造厂商标或注册商标及厂家地址；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</w:tcPr>
          <w:p w14:paraId="37FF6CE2" w14:textId="334A4410" w:rsidR="00B05CEE" w:rsidRDefault="00B05CEE">
            <w:pPr>
              <w:autoSpaceDE w:val="0"/>
              <w:autoSpaceDN w:val="0"/>
              <w:spacing w:before="86" w:after="0" w:line="342" w:lineRule="exact"/>
              <w:ind w:left="410" w:right="410"/>
              <w:rPr>
                <w:lang w:eastAsia="zh-CN"/>
              </w:rPr>
            </w:pPr>
          </w:p>
        </w:tc>
        <w:tc>
          <w:tcPr>
            <w:tcW w:w="2300" w:type="dxa"/>
            <w:vMerge w:val="restart"/>
            <w:tcMar>
              <w:left w:w="0" w:type="dxa"/>
              <w:right w:w="0" w:type="dxa"/>
            </w:tcMar>
          </w:tcPr>
          <w:p w14:paraId="5D00F6C9" w14:textId="77777777" w:rsidR="00B05CEE" w:rsidRDefault="00442845">
            <w:pPr>
              <w:autoSpaceDE w:val="0"/>
              <w:autoSpaceDN w:val="0"/>
              <w:spacing w:before="586" w:after="0" w:line="342" w:lineRule="exact"/>
              <w:jc w:val="center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  <w:tc>
          <w:tcPr>
            <w:tcW w:w="1730" w:type="dxa"/>
            <w:vMerge w:val="restart"/>
            <w:tcMar>
              <w:left w:w="0" w:type="dxa"/>
              <w:right w:w="0" w:type="dxa"/>
            </w:tcMar>
          </w:tcPr>
          <w:p w14:paraId="09087150" w14:textId="77777777" w:rsidR="00B05CEE" w:rsidRDefault="00442845">
            <w:pPr>
              <w:autoSpaceDE w:val="0"/>
              <w:autoSpaceDN w:val="0"/>
              <w:spacing w:before="586" w:after="0" w:line="342" w:lineRule="exact"/>
              <w:ind w:left="230" w:right="23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合格</w:t>
            </w:r>
          </w:p>
        </w:tc>
      </w:tr>
      <w:tr w:rsidR="00B05CEE" w14:paraId="550AA34F" w14:textId="77777777">
        <w:trPr>
          <w:trHeight w:hRule="exact" w:val="502"/>
        </w:trPr>
        <w:tc>
          <w:tcPr>
            <w:tcW w:w="2354" w:type="dxa"/>
            <w:vMerge/>
          </w:tcPr>
          <w:p w14:paraId="3EBD2F03" w14:textId="77777777" w:rsidR="00B05CEE" w:rsidRDefault="00B05CEE"/>
        </w:tc>
        <w:tc>
          <w:tcPr>
            <w:tcW w:w="2354" w:type="dxa"/>
            <w:vMerge/>
          </w:tcPr>
          <w:p w14:paraId="7AC16578" w14:textId="77777777" w:rsidR="00B05CEE" w:rsidRDefault="00B05CEE"/>
        </w:tc>
        <w:tc>
          <w:tcPr>
            <w:tcW w:w="9950" w:type="dxa"/>
            <w:gridSpan w:val="3"/>
            <w:tcMar>
              <w:left w:w="0" w:type="dxa"/>
              <w:right w:w="0" w:type="dxa"/>
            </w:tcMar>
          </w:tcPr>
          <w:p w14:paraId="685EB58F" w14:textId="76B5B0BD" w:rsidR="00B05CEE" w:rsidRDefault="00B96850">
            <w:pPr>
              <w:autoSpaceDE w:val="0"/>
              <w:autoSpaceDN w:val="0"/>
              <w:spacing w:before="80" w:after="0" w:line="342" w:lineRule="exact"/>
              <w:ind w:left="390" w:right="390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6"/>
                <w:lang w:eastAsia="zh-CN"/>
              </w:rPr>
              <w:t>产</w:t>
            </w:r>
            <w:r w:rsidR="00442845">
              <w:rPr>
                <w:rFonts w:ascii="STSongStd" w:eastAsia="STSongStd" w:hAnsi="STSongStd"/>
                <w:color w:val="000000"/>
                <w:sz w:val="26"/>
                <w:lang w:eastAsia="zh-CN"/>
              </w:rPr>
              <w:t>品型号规格、额定电压、产品标准及其它标志如（包装尺寸、数量、重</w:t>
            </w:r>
          </w:p>
        </w:tc>
        <w:tc>
          <w:tcPr>
            <w:tcW w:w="2354" w:type="dxa"/>
            <w:vMerge/>
          </w:tcPr>
          <w:p w14:paraId="146830A7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2354" w:type="dxa"/>
            <w:vMerge/>
          </w:tcPr>
          <w:p w14:paraId="7C1F3A40" w14:textId="77777777" w:rsidR="00B05CEE" w:rsidRDefault="00B05CEE">
            <w:pPr>
              <w:rPr>
                <w:lang w:eastAsia="zh-CN"/>
              </w:rPr>
            </w:pPr>
          </w:p>
        </w:tc>
      </w:tr>
    </w:tbl>
    <w:p w14:paraId="1427E37F" w14:textId="77777777" w:rsidR="00B05CEE" w:rsidRDefault="00442845">
      <w:pPr>
        <w:autoSpaceDE w:val="0"/>
        <w:autoSpaceDN w:val="0"/>
        <w:spacing w:before="78" w:after="120" w:line="342" w:lineRule="exact"/>
        <w:ind w:left="2880" w:right="2880"/>
      </w:pPr>
      <w:r>
        <w:rPr>
          <w:rFonts w:ascii="STSongStd" w:eastAsia="STSongStd" w:hAnsi="STSongStd"/>
          <w:color w:val="000000"/>
          <w:sz w:val="26"/>
        </w:rPr>
        <w:t>量、产品号）</w:t>
      </w:r>
    </w:p>
    <w:tbl>
      <w:tblPr>
        <w:tblW w:w="0" w:type="auto"/>
        <w:tblInd w:w="50" w:type="dxa"/>
        <w:tblLayout w:type="fixed"/>
        <w:tblLook w:val="04A0" w:firstRow="1" w:lastRow="0" w:firstColumn="1" w:lastColumn="0" w:noHBand="0" w:noVBand="1"/>
      </w:tblPr>
      <w:tblGrid>
        <w:gridCol w:w="528"/>
        <w:gridCol w:w="2132"/>
        <w:gridCol w:w="2660"/>
        <w:gridCol w:w="1320"/>
        <w:gridCol w:w="1170"/>
        <w:gridCol w:w="1830"/>
        <w:gridCol w:w="990"/>
        <w:gridCol w:w="1620"/>
        <w:gridCol w:w="1190"/>
        <w:gridCol w:w="1598"/>
        <w:gridCol w:w="1272"/>
      </w:tblGrid>
      <w:tr w:rsidR="00B05CEE" w14:paraId="5C2A3C61" w14:textId="77777777">
        <w:trPr>
          <w:trHeight w:hRule="exact" w:val="650"/>
        </w:trPr>
        <w:tc>
          <w:tcPr>
            <w:tcW w:w="528" w:type="dxa"/>
            <w:vMerge w:val="restart"/>
            <w:tcMar>
              <w:left w:w="0" w:type="dxa"/>
              <w:right w:w="0" w:type="dxa"/>
            </w:tcMar>
          </w:tcPr>
          <w:p w14:paraId="594F31C9" w14:textId="77777777" w:rsidR="00B05CEE" w:rsidRDefault="00442845">
            <w:pPr>
              <w:autoSpaceDE w:val="0"/>
              <w:autoSpaceDN w:val="0"/>
              <w:spacing w:before="2190" w:after="0" w:line="358" w:lineRule="exact"/>
              <w:ind w:left="50" w:right="50"/>
            </w:pPr>
            <w:r>
              <w:rPr>
                <w:rFonts w:ascii="Helvetica" w:eastAsia="Helvetica" w:hAnsi="Helvetica"/>
                <w:color w:val="000000"/>
                <w:sz w:val="26"/>
              </w:rPr>
              <w:t xml:space="preserve">2 </w:t>
            </w:r>
          </w:p>
        </w:tc>
        <w:tc>
          <w:tcPr>
            <w:tcW w:w="2132" w:type="dxa"/>
            <w:vMerge w:val="restart"/>
            <w:tcMar>
              <w:left w:w="0" w:type="dxa"/>
              <w:right w:w="0" w:type="dxa"/>
            </w:tcMar>
          </w:tcPr>
          <w:p w14:paraId="4E35E421" w14:textId="77777777" w:rsidR="00B05CEE" w:rsidRDefault="00442845">
            <w:pPr>
              <w:autoSpaceDE w:val="0"/>
              <w:autoSpaceDN w:val="0"/>
              <w:spacing w:before="2198" w:after="0" w:line="392" w:lineRule="exact"/>
              <w:ind w:left="182" w:right="182"/>
            </w:pPr>
            <w:r>
              <w:rPr>
                <w:rFonts w:ascii="STSongStd" w:eastAsia="STSongStd" w:hAnsi="STSongStd"/>
                <w:color w:val="000000"/>
                <w:sz w:val="30"/>
              </w:rPr>
              <w:t>结构功能</w:t>
            </w:r>
          </w:p>
        </w:tc>
        <w:tc>
          <w:tcPr>
            <w:tcW w:w="9590" w:type="dxa"/>
            <w:gridSpan w:val="6"/>
            <w:tcMar>
              <w:left w:w="0" w:type="dxa"/>
              <w:right w:w="0" w:type="dxa"/>
            </w:tcMar>
          </w:tcPr>
          <w:p w14:paraId="047DA65A" w14:textId="77777777" w:rsidR="00B05CEE" w:rsidRDefault="00442845">
            <w:pPr>
              <w:autoSpaceDE w:val="0"/>
              <w:autoSpaceDN w:val="0"/>
              <w:spacing w:before="118" w:after="0" w:line="342" w:lineRule="exact"/>
              <w:ind w:left="170" w:right="170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包装袋无刮破、无颜色异常，尺寸符合要求</w:t>
            </w:r>
          </w:p>
        </w:tc>
        <w:tc>
          <w:tcPr>
            <w:tcW w:w="2788" w:type="dxa"/>
            <w:gridSpan w:val="2"/>
            <w:tcMar>
              <w:left w:w="0" w:type="dxa"/>
              <w:right w:w="0" w:type="dxa"/>
            </w:tcMar>
          </w:tcPr>
          <w:p w14:paraId="63636E6F" w14:textId="77777777" w:rsidR="00B05CEE" w:rsidRDefault="00442845">
            <w:pPr>
              <w:autoSpaceDE w:val="0"/>
              <w:autoSpaceDN w:val="0"/>
              <w:spacing w:before="118" w:after="0" w:line="342" w:lineRule="exact"/>
              <w:ind w:left="1020" w:right="1020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  <w:tc>
          <w:tcPr>
            <w:tcW w:w="1272" w:type="dxa"/>
            <w:tcMar>
              <w:left w:w="0" w:type="dxa"/>
              <w:right w:w="0" w:type="dxa"/>
            </w:tcMar>
          </w:tcPr>
          <w:p w14:paraId="78908AD0" w14:textId="77777777" w:rsidR="00B05CEE" w:rsidRDefault="00442845">
            <w:pPr>
              <w:autoSpaceDE w:val="0"/>
              <w:autoSpaceDN w:val="0"/>
              <w:spacing w:before="118" w:after="0" w:line="342" w:lineRule="exact"/>
              <w:ind w:left="120" w:right="12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合格</w:t>
            </w:r>
          </w:p>
        </w:tc>
      </w:tr>
      <w:tr w:rsidR="00B05CEE" w14:paraId="5F8FFF75" w14:textId="77777777">
        <w:trPr>
          <w:trHeight w:hRule="exact" w:val="1036"/>
        </w:trPr>
        <w:tc>
          <w:tcPr>
            <w:tcW w:w="1498" w:type="dxa"/>
            <w:vMerge/>
          </w:tcPr>
          <w:p w14:paraId="5B5B47F4" w14:textId="77777777" w:rsidR="00B05CEE" w:rsidRDefault="00B05CEE"/>
        </w:tc>
        <w:tc>
          <w:tcPr>
            <w:tcW w:w="1498" w:type="dxa"/>
            <w:vMerge/>
          </w:tcPr>
          <w:p w14:paraId="57E43900" w14:textId="77777777" w:rsidR="00B05CEE" w:rsidRDefault="00B05CEE"/>
        </w:tc>
        <w:tc>
          <w:tcPr>
            <w:tcW w:w="9590" w:type="dxa"/>
            <w:gridSpan w:val="6"/>
            <w:tcMar>
              <w:left w:w="0" w:type="dxa"/>
              <w:right w:w="0" w:type="dxa"/>
            </w:tcMar>
          </w:tcPr>
          <w:p w14:paraId="696B9B46" w14:textId="77777777" w:rsidR="00B05CEE" w:rsidRDefault="00442845">
            <w:pPr>
              <w:autoSpaceDE w:val="0"/>
              <w:autoSpaceDN w:val="0"/>
              <w:spacing w:before="188" w:after="0" w:line="342" w:lineRule="exact"/>
              <w:ind w:left="170" w:right="170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成品无色差（符合封样要求）</w:t>
            </w:r>
          </w:p>
        </w:tc>
        <w:tc>
          <w:tcPr>
            <w:tcW w:w="2788" w:type="dxa"/>
            <w:gridSpan w:val="2"/>
            <w:vMerge w:val="restart"/>
            <w:tcMar>
              <w:left w:w="0" w:type="dxa"/>
              <w:right w:w="0" w:type="dxa"/>
            </w:tcMar>
          </w:tcPr>
          <w:p w14:paraId="6030CA4F" w14:textId="77777777" w:rsidR="00B05CEE" w:rsidRDefault="00442845">
            <w:pPr>
              <w:autoSpaceDE w:val="0"/>
              <w:autoSpaceDN w:val="0"/>
              <w:spacing w:before="188" w:after="0" w:line="342" w:lineRule="exact"/>
              <w:ind w:left="1020" w:right="1020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  <w:tc>
          <w:tcPr>
            <w:tcW w:w="1272" w:type="dxa"/>
            <w:vMerge w:val="restart"/>
            <w:tcMar>
              <w:left w:w="0" w:type="dxa"/>
              <w:right w:w="0" w:type="dxa"/>
            </w:tcMar>
          </w:tcPr>
          <w:p w14:paraId="4ACE1888" w14:textId="77777777" w:rsidR="00B05CEE" w:rsidRDefault="00442845">
            <w:pPr>
              <w:autoSpaceDE w:val="0"/>
              <w:autoSpaceDN w:val="0"/>
              <w:spacing w:before="188" w:after="0" w:line="342" w:lineRule="exact"/>
              <w:ind w:left="120" w:right="12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合格</w:t>
            </w:r>
          </w:p>
        </w:tc>
      </w:tr>
      <w:tr w:rsidR="00B05CEE" w14:paraId="1E4AAD0B" w14:textId="77777777">
        <w:trPr>
          <w:trHeight w:hRule="exact" w:val="944"/>
        </w:trPr>
        <w:tc>
          <w:tcPr>
            <w:tcW w:w="1498" w:type="dxa"/>
            <w:vMerge/>
          </w:tcPr>
          <w:p w14:paraId="3248147B" w14:textId="77777777" w:rsidR="00B05CEE" w:rsidRDefault="00B05CEE"/>
        </w:tc>
        <w:tc>
          <w:tcPr>
            <w:tcW w:w="1498" w:type="dxa"/>
            <w:vMerge/>
          </w:tcPr>
          <w:p w14:paraId="12467885" w14:textId="77777777" w:rsidR="00B05CEE" w:rsidRDefault="00B05CEE"/>
        </w:tc>
        <w:tc>
          <w:tcPr>
            <w:tcW w:w="6980" w:type="dxa"/>
            <w:gridSpan w:val="4"/>
            <w:tcMar>
              <w:left w:w="0" w:type="dxa"/>
              <w:right w:w="0" w:type="dxa"/>
            </w:tcMar>
          </w:tcPr>
          <w:p w14:paraId="348A44E2" w14:textId="77777777" w:rsidR="00B05CEE" w:rsidRDefault="00442845">
            <w:pPr>
              <w:autoSpaceDE w:val="0"/>
              <w:autoSpaceDN w:val="0"/>
              <w:spacing w:before="504" w:after="0" w:line="358" w:lineRule="exact"/>
              <w:ind w:left="170" w:right="170"/>
            </w:pPr>
            <w:r>
              <w:rPr>
                <w:rFonts w:ascii="Helvetica" w:eastAsia="Helvetica" w:hAnsi="Helvetica"/>
                <w:color w:val="000000"/>
                <w:sz w:val="26"/>
                <w:lang w:eastAsia="zh-CN"/>
              </w:rPr>
              <w:t>1</w:t>
            </w: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：产品结构尺寸符合样品或设计要求。</w:t>
            </w:r>
            <w:r>
              <w:rPr>
                <w:rFonts w:ascii="STSongStd" w:eastAsia="STSongStd" w:hAnsi="STSongStd"/>
                <w:color w:val="000000"/>
                <w:sz w:val="26"/>
              </w:rPr>
              <w:t>反光板为镜面铝</w:t>
            </w:r>
          </w:p>
        </w:tc>
        <w:tc>
          <w:tcPr>
            <w:tcW w:w="2610" w:type="dxa"/>
            <w:gridSpan w:val="2"/>
            <w:tcMar>
              <w:left w:w="0" w:type="dxa"/>
              <w:right w:w="0" w:type="dxa"/>
            </w:tcMar>
          </w:tcPr>
          <w:p w14:paraId="37815F47" w14:textId="77777777" w:rsidR="00B05CEE" w:rsidRDefault="00442845">
            <w:pPr>
              <w:autoSpaceDE w:val="0"/>
              <w:autoSpaceDN w:val="0"/>
              <w:spacing w:before="504" w:after="0" w:line="358" w:lineRule="exact"/>
              <w:ind w:left="322" w:right="322"/>
            </w:pPr>
            <w:r>
              <w:rPr>
                <w:rFonts w:ascii="Helvetica" w:eastAsia="Helvetica" w:hAnsi="Helvetica"/>
                <w:color w:val="000000"/>
                <w:sz w:val="26"/>
              </w:rPr>
              <w:t xml:space="preserve"> T=1.0mm</w:t>
            </w:r>
            <w:r>
              <w:rPr>
                <w:rFonts w:ascii="STSongStd" w:eastAsia="STSongStd" w:hAnsi="STSongStd"/>
                <w:color w:val="000000"/>
                <w:sz w:val="26"/>
              </w:rPr>
              <w:t xml:space="preserve"> ；玻</w:t>
            </w:r>
          </w:p>
        </w:tc>
        <w:tc>
          <w:tcPr>
            <w:tcW w:w="2996" w:type="dxa"/>
            <w:gridSpan w:val="2"/>
            <w:vMerge/>
          </w:tcPr>
          <w:p w14:paraId="79310413" w14:textId="77777777" w:rsidR="00B05CEE" w:rsidRDefault="00B05CEE"/>
        </w:tc>
        <w:tc>
          <w:tcPr>
            <w:tcW w:w="1498" w:type="dxa"/>
            <w:vMerge/>
          </w:tcPr>
          <w:p w14:paraId="68765293" w14:textId="77777777" w:rsidR="00B05CEE" w:rsidRDefault="00B05CEE"/>
        </w:tc>
      </w:tr>
      <w:tr w:rsidR="00B05CEE" w14:paraId="776091A5" w14:textId="77777777">
        <w:trPr>
          <w:trHeight w:hRule="exact" w:val="470"/>
        </w:trPr>
        <w:tc>
          <w:tcPr>
            <w:tcW w:w="528" w:type="dxa"/>
            <w:vMerge w:val="restart"/>
            <w:tcMar>
              <w:left w:w="0" w:type="dxa"/>
              <w:right w:w="0" w:type="dxa"/>
            </w:tcMar>
          </w:tcPr>
          <w:p w14:paraId="31DD3818" w14:textId="77777777" w:rsidR="00B05CEE" w:rsidRDefault="00442845">
            <w:pPr>
              <w:autoSpaceDE w:val="0"/>
              <w:autoSpaceDN w:val="0"/>
              <w:spacing w:before="4940" w:after="0" w:line="358" w:lineRule="exact"/>
              <w:jc w:val="center"/>
            </w:pPr>
            <w:r>
              <w:rPr>
                <w:rFonts w:ascii="Helvetica" w:eastAsia="Helvetica" w:hAnsi="Helvetica"/>
                <w:color w:val="000000"/>
                <w:sz w:val="26"/>
              </w:rPr>
              <w:t xml:space="preserve">3 </w:t>
            </w:r>
          </w:p>
        </w:tc>
        <w:tc>
          <w:tcPr>
            <w:tcW w:w="2132" w:type="dxa"/>
            <w:vMerge w:val="restart"/>
            <w:tcMar>
              <w:left w:w="0" w:type="dxa"/>
              <w:right w:w="0" w:type="dxa"/>
            </w:tcMar>
          </w:tcPr>
          <w:p w14:paraId="0EBDB3EF" w14:textId="77777777" w:rsidR="00B05CEE" w:rsidRDefault="00442845">
            <w:pPr>
              <w:autoSpaceDE w:val="0"/>
              <w:autoSpaceDN w:val="0"/>
              <w:spacing w:before="4908" w:after="0" w:line="392" w:lineRule="exact"/>
              <w:ind w:left="222" w:right="222"/>
            </w:pPr>
            <w:r>
              <w:rPr>
                <w:rFonts w:ascii="STSongStd" w:eastAsia="STSongStd" w:hAnsi="STSongStd"/>
                <w:color w:val="000000"/>
                <w:sz w:val="30"/>
              </w:rPr>
              <w:t>安全性能测</w:t>
            </w:r>
          </w:p>
        </w:tc>
        <w:tc>
          <w:tcPr>
            <w:tcW w:w="2660" w:type="dxa"/>
            <w:tcMar>
              <w:left w:w="0" w:type="dxa"/>
              <w:right w:w="0" w:type="dxa"/>
            </w:tcMar>
          </w:tcPr>
          <w:p w14:paraId="1EAC88AE" w14:textId="77777777" w:rsidR="00B05CEE" w:rsidRDefault="00442845">
            <w:pPr>
              <w:autoSpaceDE w:val="0"/>
              <w:autoSpaceDN w:val="0"/>
              <w:spacing w:before="48" w:after="0" w:line="342" w:lineRule="exact"/>
              <w:ind w:left="170" w:right="170"/>
            </w:pPr>
            <w:r>
              <w:rPr>
                <w:rFonts w:ascii="STSongStd" w:eastAsia="STSongStd" w:hAnsi="STSongStd"/>
                <w:color w:val="000000"/>
                <w:sz w:val="26"/>
              </w:rPr>
              <w:t>璃为超白钢化玻璃</w:t>
            </w:r>
          </w:p>
        </w:tc>
        <w:tc>
          <w:tcPr>
            <w:tcW w:w="6930" w:type="dxa"/>
            <w:gridSpan w:val="5"/>
            <w:tcMar>
              <w:left w:w="0" w:type="dxa"/>
              <w:right w:w="0" w:type="dxa"/>
            </w:tcMar>
          </w:tcPr>
          <w:p w14:paraId="5C043F2B" w14:textId="77777777" w:rsidR="00B05CEE" w:rsidRDefault="00442845">
            <w:pPr>
              <w:autoSpaceDE w:val="0"/>
              <w:autoSpaceDN w:val="0"/>
              <w:spacing w:before="40" w:after="0" w:line="358" w:lineRule="exact"/>
            </w:pPr>
            <w:r>
              <w:rPr>
                <w:rFonts w:ascii="STSongStd" w:eastAsia="STSongStd" w:hAnsi="STSongStd"/>
                <w:color w:val="000000"/>
                <w:sz w:val="26"/>
              </w:rPr>
              <w:t>厚度为</w:t>
            </w:r>
            <w:r>
              <w:rPr>
                <w:rFonts w:ascii="Helvetica" w:eastAsia="Helvetica" w:hAnsi="Helvetica"/>
                <w:color w:val="000000"/>
                <w:sz w:val="26"/>
              </w:rPr>
              <w:t xml:space="preserve"> 4mm</w:t>
            </w:r>
            <w:r>
              <w:rPr>
                <w:rFonts w:ascii="STSongStd" w:eastAsia="STSongStd" w:hAnsi="STSongStd"/>
                <w:color w:val="000000"/>
                <w:sz w:val="26"/>
              </w:rPr>
              <w:t>；</w:t>
            </w:r>
          </w:p>
        </w:tc>
        <w:tc>
          <w:tcPr>
            <w:tcW w:w="2788" w:type="dxa"/>
            <w:gridSpan w:val="2"/>
            <w:vMerge w:val="restart"/>
            <w:tcMar>
              <w:left w:w="0" w:type="dxa"/>
              <w:right w:w="0" w:type="dxa"/>
            </w:tcMar>
          </w:tcPr>
          <w:p w14:paraId="29F84B29" w14:textId="77777777" w:rsidR="00B05CEE" w:rsidRDefault="00442845">
            <w:pPr>
              <w:autoSpaceDE w:val="0"/>
              <w:autoSpaceDN w:val="0"/>
              <w:spacing w:before="288" w:after="0" w:line="342" w:lineRule="exact"/>
              <w:ind w:left="1020" w:right="1020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  <w:tc>
          <w:tcPr>
            <w:tcW w:w="1272" w:type="dxa"/>
            <w:vMerge w:val="restart"/>
            <w:tcMar>
              <w:left w:w="0" w:type="dxa"/>
              <w:right w:w="0" w:type="dxa"/>
            </w:tcMar>
          </w:tcPr>
          <w:p w14:paraId="35682502" w14:textId="77777777" w:rsidR="00B05CEE" w:rsidRDefault="00442845">
            <w:pPr>
              <w:autoSpaceDE w:val="0"/>
              <w:autoSpaceDN w:val="0"/>
              <w:spacing w:before="288" w:after="0" w:line="342" w:lineRule="exact"/>
              <w:ind w:left="120" w:right="12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合格</w:t>
            </w:r>
          </w:p>
        </w:tc>
      </w:tr>
      <w:tr w:rsidR="00B05CEE" w14:paraId="24F63093" w14:textId="77777777">
        <w:trPr>
          <w:trHeight w:hRule="exact" w:val="500"/>
        </w:trPr>
        <w:tc>
          <w:tcPr>
            <w:tcW w:w="1498" w:type="dxa"/>
            <w:vMerge/>
          </w:tcPr>
          <w:p w14:paraId="4EC05190" w14:textId="77777777" w:rsidR="00B05CEE" w:rsidRDefault="00B05CEE"/>
        </w:tc>
        <w:tc>
          <w:tcPr>
            <w:tcW w:w="1498" w:type="dxa"/>
            <w:vMerge/>
          </w:tcPr>
          <w:p w14:paraId="4305ED6F" w14:textId="77777777" w:rsidR="00B05CEE" w:rsidRDefault="00B05CEE"/>
        </w:tc>
        <w:tc>
          <w:tcPr>
            <w:tcW w:w="9590" w:type="dxa"/>
            <w:gridSpan w:val="6"/>
            <w:tcMar>
              <w:left w:w="0" w:type="dxa"/>
              <w:right w:w="0" w:type="dxa"/>
            </w:tcMar>
          </w:tcPr>
          <w:p w14:paraId="55729949" w14:textId="77777777" w:rsidR="00B05CEE" w:rsidRDefault="00442845">
            <w:pPr>
              <w:autoSpaceDE w:val="0"/>
              <w:autoSpaceDN w:val="0"/>
              <w:spacing w:before="70" w:after="0" w:line="358" w:lineRule="exact"/>
              <w:ind w:left="170" w:right="170"/>
            </w:pPr>
            <w:r>
              <w:rPr>
                <w:rFonts w:ascii="Helvetica" w:eastAsia="Helvetica" w:hAnsi="Helvetica"/>
                <w:color w:val="000000"/>
                <w:sz w:val="26"/>
              </w:rPr>
              <w:t>2</w:t>
            </w:r>
            <w:r>
              <w:rPr>
                <w:rFonts w:ascii="STSongStd" w:eastAsia="STSongStd" w:hAnsi="STSongStd"/>
                <w:color w:val="000000"/>
                <w:sz w:val="26"/>
              </w:rPr>
              <w:t>：各零部件使用正确。</w:t>
            </w:r>
          </w:p>
        </w:tc>
        <w:tc>
          <w:tcPr>
            <w:tcW w:w="2996" w:type="dxa"/>
            <w:gridSpan w:val="2"/>
            <w:vMerge/>
          </w:tcPr>
          <w:p w14:paraId="286F56D2" w14:textId="77777777" w:rsidR="00B05CEE" w:rsidRDefault="00B05CEE"/>
        </w:tc>
        <w:tc>
          <w:tcPr>
            <w:tcW w:w="1498" w:type="dxa"/>
            <w:vMerge/>
          </w:tcPr>
          <w:p w14:paraId="52626CD6" w14:textId="77777777" w:rsidR="00B05CEE" w:rsidRDefault="00B05CEE"/>
        </w:tc>
      </w:tr>
      <w:tr w:rsidR="00B05CEE" w14:paraId="2F317667" w14:textId="77777777">
        <w:trPr>
          <w:trHeight w:hRule="exact" w:val="250"/>
        </w:trPr>
        <w:tc>
          <w:tcPr>
            <w:tcW w:w="1498" w:type="dxa"/>
            <w:vMerge/>
          </w:tcPr>
          <w:p w14:paraId="13B24149" w14:textId="77777777" w:rsidR="00B05CEE" w:rsidRDefault="00B05CEE"/>
        </w:tc>
        <w:tc>
          <w:tcPr>
            <w:tcW w:w="1498" w:type="dxa"/>
            <w:vMerge/>
          </w:tcPr>
          <w:p w14:paraId="387F44BE" w14:textId="77777777" w:rsidR="00B05CEE" w:rsidRDefault="00B05CEE"/>
        </w:tc>
        <w:tc>
          <w:tcPr>
            <w:tcW w:w="2660" w:type="dxa"/>
            <w:vMerge w:val="restart"/>
            <w:tcMar>
              <w:left w:w="0" w:type="dxa"/>
              <w:right w:w="0" w:type="dxa"/>
            </w:tcMar>
          </w:tcPr>
          <w:p w14:paraId="057D01D9" w14:textId="77777777" w:rsidR="00B05CEE" w:rsidRDefault="00442845">
            <w:pPr>
              <w:autoSpaceDE w:val="0"/>
              <w:autoSpaceDN w:val="0"/>
              <w:spacing w:before="70" w:after="0" w:line="358" w:lineRule="exact"/>
              <w:jc w:val="right"/>
            </w:pPr>
            <w:r>
              <w:rPr>
                <w:rFonts w:ascii="Helvetica" w:eastAsia="Helvetica" w:hAnsi="Helvetica"/>
                <w:color w:val="000000"/>
                <w:sz w:val="26"/>
              </w:rPr>
              <w:t>3</w:t>
            </w:r>
            <w:r>
              <w:rPr>
                <w:rFonts w:ascii="STSongStd" w:eastAsia="STSongStd" w:hAnsi="STSongStd"/>
                <w:color w:val="000000"/>
                <w:sz w:val="26"/>
              </w:rPr>
              <w:t>：螺钉连接牢固可靠</w:t>
            </w:r>
          </w:p>
        </w:tc>
        <w:tc>
          <w:tcPr>
            <w:tcW w:w="6930" w:type="dxa"/>
            <w:gridSpan w:val="5"/>
            <w:vMerge w:val="restart"/>
            <w:tcMar>
              <w:left w:w="0" w:type="dxa"/>
              <w:right w:w="0" w:type="dxa"/>
            </w:tcMar>
          </w:tcPr>
          <w:p w14:paraId="27BC86A0" w14:textId="77777777" w:rsidR="00B05CEE" w:rsidRDefault="00442845">
            <w:pPr>
              <w:autoSpaceDE w:val="0"/>
              <w:autoSpaceDN w:val="0"/>
              <w:spacing w:before="70" w:after="0" w:line="358" w:lineRule="exact"/>
              <w:ind w:left="270" w:right="270"/>
            </w:pPr>
            <w:r>
              <w:rPr>
                <w:rFonts w:ascii="Helvetica" w:eastAsia="Helvetica" w:hAnsi="Helvetica"/>
                <w:color w:val="000000"/>
                <w:sz w:val="26"/>
              </w:rPr>
              <w:t>,</w:t>
            </w:r>
            <w:r>
              <w:rPr>
                <w:rFonts w:ascii="STSongStd" w:eastAsia="STSongStd" w:hAnsi="STSongStd"/>
                <w:color w:val="000000"/>
                <w:sz w:val="26"/>
              </w:rPr>
              <w:t xml:space="preserve"> 螺钉头不损伤。</w:t>
            </w:r>
          </w:p>
        </w:tc>
        <w:tc>
          <w:tcPr>
            <w:tcW w:w="2996" w:type="dxa"/>
            <w:gridSpan w:val="2"/>
            <w:vMerge/>
          </w:tcPr>
          <w:p w14:paraId="068562B9" w14:textId="77777777" w:rsidR="00B05CEE" w:rsidRDefault="00B05CEE"/>
        </w:tc>
        <w:tc>
          <w:tcPr>
            <w:tcW w:w="1498" w:type="dxa"/>
            <w:vMerge/>
          </w:tcPr>
          <w:p w14:paraId="46290855" w14:textId="77777777" w:rsidR="00B05CEE" w:rsidRDefault="00B05CEE"/>
        </w:tc>
      </w:tr>
      <w:tr w:rsidR="00B05CEE" w14:paraId="474E6009" w14:textId="77777777">
        <w:trPr>
          <w:trHeight w:hRule="exact" w:val="260"/>
        </w:trPr>
        <w:tc>
          <w:tcPr>
            <w:tcW w:w="1498" w:type="dxa"/>
            <w:vMerge/>
          </w:tcPr>
          <w:p w14:paraId="179818E0" w14:textId="77777777" w:rsidR="00B05CEE" w:rsidRDefault="00B05CEE"/>
        </w:tc>
        <w:tc>
          <w:tcPr>
            <w:tcW w:w="1498" w:type="dxa"/>
            <w:vMerge/>
          </w:tcPr>
          <w:p w14:paraId="40FEF97B" w14:textId="77777777" w:rsidR="00B05CEE" w:rsidRDefault="00B05CEE"/>
        </w:tc>
        <w:tc>
          <w:tcPr>
            <w:tcW w:w="1498" w:type="dxa"/>
            <w:vMerge/>
          </w:tcPr>
          <w:p w14:paraId="10B5AEB1" w14:textId="77777777" w:rsidR="00B05CEE" w:rsidRDefault="00B05CEE"/>
        </w:tc>
        <w:tc>
          <w:tcPr>
            <w:tcW w:w="7490" w:type="dxa"/>
            <w:gridSpan w:val="5"/>
            <w:vMerge/>
          </w:tcPr>
          <w:p w14:paraId="24FB68F6" w14:textId="77777777" w:rsidR="00B05CEE" w:rsidRDefault="00B05CEE"/>
        </w:tc>
        <w:tc>
          <w:tcPr>
            <w:tcW w:w="2788" w:type="dxa"/>
            <w:gridSpan w:val="2"/>
            <w:vMerge w:val="restart"/>
            <w:tcMar>
              <w:left w:w="0" w:type="dxa"/>
              <w:right w:w="0" w:type="dxa"/>
            </w:tcMar>
          </w:tcPr>
          <w:p w14:paraId="5BF662BB" w14:textId="77777777" w:rsidR="00B05CEE" w:rsidRDefault="00442845">
            <w:pPr>
              <w:autoSpaceDE w:val="0"/>
              <w:autoSpaceDN w:val="0"/>
              <w:spacing w:before="588" w:after="0" w:line="342" w:lineRule="exact"/>
              <w:ind w:left="1020" w:right="1020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  <w:tc>
          <w:tcPr>
            <w:tcW w:w="1272" w:type="dxa"/>
            <w:vMerge w:val="restart"/>
            <w:tcMar>
              <w:left w:w="0" w:type="dxa"/>
              <w:right w:w="0" w:type="dxa"/>
            </w:tcMar>
          </w:tcPr>
          <w:p w14:paraId="16369713" w14:textId="77777777" w:rsidR="00B05CEE" w:rsidRDefault="00442845">
            <w:pPr>
              <w:autoSpaceDE w:val="0"/>
              <w:autoSpaceDN w:val="0"/>
              <w:spacing w:before="588" w:after="0" w:line="342" w:lineRule="exact"/>
              <w:ind w:left="120" w:right="12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合格</w:t>
            </w:r>
          </w:p>
        </w:tc>
      </w:tr>
      <w:tr w:rsidR="00B05CEE" w14:paraId="510BCECA" w14:textId="77777777">
        <w:trPr>
          <w:trHeight w:hRule="exact" w:val="512"/>
        </w:trPr>
        <w:tc>
          <w:tcPr>
            <w:tcW w:w="1498" w:type="dxa"/>
            <w:vMerge/>
          </w:tcPr>
          <w:p w14:paraId="24C71296" w14:textId="77777777" w:rsidR="00B05CEE" w:rsidRDefault="00B05CEE"/>
        </w:tc>
        <w:tc>
          <w:tcPr>
            <w:tcW w:w="1498" w:type="dxa"/>
            <w:vMerge/>
          </w:tcPr>
          <w:p w14:paraId="0420CBC1" w14:textId="77777777" w:rsidR="00B05CEE" w:rsidRDefault="00B05CEE"/>
        </w:tc>
        <w:tc>
          <w:tcPr>
            <w:tcW w:w="7970" w:type="dxa"/>
            <w:gridSpan w:val="5"/>
            <w:tcMar>
              <w:left w:w="0" w:type="dxa"/>
              <w:right w:w="0" w:type="dxa"/>
            </w:tcMar>
          </w:tcPr>
          <w:p w14:paraId="7935549F" w14:textId="77777777" w:rsidR="00B05CEE" w:rsidRDefault="00442845">
            <w:pPr>
              <w:autoSpaceDE w:val="0"/>
              <w:autoSpaceDN w:val="0"/>
              <w:spacing w:before="80" w:after="0" w:line="358" w:lineRule="exact"/>
              <w:jc w:val="center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互换性</w:t>
            </w:r>
            <w:r>
              <w:rPr>
                <w:rFonts w:ascii="Helvetica" w:eastAsia="Helvetica" w:hAnsi="Helvetica"/>
                <w:color w:val="000000"/>
                <w:sz w:val="26"/>
                <w:lang w:eastAsia="zh-CN"/>
              </w:rPr>
              <w:t xml:space="preserve"> :</w:t>
            </w: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 xml:space="preserve"> 用可替换零件或部件组成的灯具应能满足零部件进行更换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14:paraId="2FD797BB" w14:textId="77777777" w:rsidR="00D37456" w:rsidRDefault="00D37456" w:rsidP="00D37456">
            <w:pPr>
              <w:autoSpaceDE w:val="0"/>
              <w:autoSpaceDN w:val="0"/>
              <w:spacing w:before="80" w:after="0" w:line="358" w:lineRule="exact"/>
              <w:ind w:right="1540"/>
              <w:rPr>
                <w:rFonts w:ascii="STSongStd" w:eastAsia="STSongStd" w:hAnsi="STSongStd"/>
                <w:color w:val="000000"/>
                <w:sz w:val="26"/>
                <w:lang w:eastAsia="zh-CN"/>
              </w:rPr>
            </w:pPr>
          </w:p>
          <w:p w14:paraId="0DFC49BB" w14:textId="30E08192" w:rsidR="00B05CEE" w:rsidRDefault="00442845" w:rsidP="00D37456">
            <w:pPr>
              <w:autoSpaceDE w:val="0"/>
              <w:autoSpaceDN w:val="0"/>
              <w:spacing w:before="80" w:after="0" w:line="358" w:lineRule="exact"/>
              <w:ind w:right="1540"/>
            </w:pPr>
            <w:r>
              <w:rPr>
                <w:rFonts w:ascii="STSongStd" w:eastAsia="STSongStd" w:hAnsi="STSongStd"/>
                <w:color w:val="000000"/>
                <w:sz w:val="26"/>
              </w:rPr>
              <w:t>电</w:t>
            </w:r>
          </w:p>
        </w:tc>
        <w:tc>
          <w:tcPr>
            <w:tcW w:w="2996" w:type="dxa"/>
            <w:gridSpan w:val="2"/>
            <w:vMerge/>
          </w:tcPr>
          <w:p w14:paraId="22A5490D" w14:textId="77777777" w:rsidR="00B05CEE" w:rsidRDefault="00B05CEE"/>
        </w:tc>
        <w:tc>
          <w:tcPr>
            <w:tcW w:w="1498" w:type="dxa"/>
            <w:vMerge/>
          </w:tcPr>
          <w:p w14:paraId="39F04174" w14:textId="77777777" w:rsidR="00B05CEE" w:rsidRDefault="00B05CEE"/>
        </w:tc>
      </w:tr>
      <w:tr w:rsidR="00B05CEE" w14:paraId="11A813C1" w14:textId="77777777">
        <w:trPr>
          <w:trHeight w:hRule="exact" w:val="758"/>
        </w:trPr>
        <w:tc>
          <w:tcPr>
            <w:tcW w:w="1498" w:type="dxa"/>
            <w:vMerge/>
          </w:tcPr>
          <w:p w14:paraId="4D08F871" w14:textId="77777777" w:rsidR="00B05CEE" w:rsidRDefault="00B05CEE"/>
        </w:tc>
        <w:tc>
          <w:tcPr>
            <w:tcW w:w="1498" w:type="dxa"/>
            <w:vMerge/>
          </w:tcPr>
          <w:p w14:paraId="6C2FF7D1" w14:textId="77777777" w:rsidR="00B05CEE" w:rsidRDefault="00B05CEE"/>
        </w:tc>
        <w:tc>
          <w:tcPr>
            <w:tcW w:w="9590" w:type="dxa"/>
            <w:gridSpan w:val="6"/>
            <w:vMerge w:val="restart"/>
            <w:tcMar>
              <w:left w:w="0" w:type="dxa"/>
              <w:right w:w="0" w:type="dxa"/>
            </w:tcMar>
          </w:tcPr>
          <w:p w14:paraId="0742F4EE" w14:textId="48593CBE" w:rsidR="00B05CEE" w:rsidRDefault="00D37456">
            <w:pPr>
              <w:autoSpaceDE w:val="0"/>
              <w:autoSpaceDN w:val="0"/>
              <w:spacing w:before="76" w:after="0" w:line="342" w:lineRule="exact"/>
              <w:ind w:left="170" w:right="170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6"/>
                <w:lang w:eastAsia="zh-CN"/>
              </w:rPr>
              <w:t>电</w:t>
            </w:r>
            <w:r w:rsidR="00442845">
              <w:rPr>
                <w:rFonts w:ascii="STSongStd" w:eastAsia="STSongStd" w:hAnsi="STSongStd"/>
                <w:color w:val="000000"/>
                <w:sz w:val="26"/>
                <w:lang w:eastAsia="zh-CN"/>
              </w:rPr>
              <w:t>源等部件互换性要良好</w:t>
            </w:r>
          </w:p>
        </w:tc>
        <w:tc>
          <w:tcPr>
            <w:tcW w:w="2996" w:type="dxa"/>
            <w:gridSpan w:val="2"/>
            <w:vMerge/>
          </w:tcPr>
          <w:p w14:paraId="2EBB066F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1498" w:type="dxa"/>
            <w:vMerge/>
          </w:tcPr>
          <w:p w14:paraId="57F29E19" w14:textId="77777777" w:rsidR="00B05CEE" w:rsidRDefault="00B05CEE">
            <w:pPr>
              <w:rPr>
                <w:lang w:eastAsia="zh-CN"/>
              </w:rPr>
            </w:pPr>
          </w:p>
        </w:tc>
      </w:tr>
      <w:tr w:rsidR="00B05CEE" w14:paraId="10CBA870" w14:textId="77777777">
        <w:trPr>
          <w:trHeight w:hRule="exact" w:val="130"/>
        </w:trPr>
        <w:tc>
          <w:tcPr>
            <w:tcW w:w="1498" w:type="dxa"/>
            <w:vMerge/>
          </w:tcPr>
          <w:p w14:paraId="780A9173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1498" w:type="dxa"/>
            <w:vMerge/>
          </w:tcPr>
          <w:p w14:paraId="487AEDC6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8988" w:type="dxa"/>
            <w:gridSpan w:val="6"/>
            <w:vMerge/>
          </w:tcPr>
          <w:p w14:paraId="2F00AEA8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2788" w:type="dxa"/>
            <w:gridSpan w:val="2"/>
            <w:vMerge w:val="restart"/>
            <w:tcMar>
              <w:left w:w="0" w:type="dxa"/>
              <w:right w:w="0" w:type="dxa"/>
            </w:tcMar>
          </w:tcPr>
          <w:p w14:paraId="483921D2" w14:textId="77777777" w:rsidR="00B05CEE" w:rsidRDefault="00442845">
            <w:pPr>
              <w:autoSpaceDE w:val="0"/>
              <w:autoSpaceDN w:val="0"/>
              <w:spacing w:before="598" w:after="0" w:line="342" w:lineRule="exact"/>
              <w:ind w:left="1020" w:right="1020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  <w:tc>
          <w:tcPr>
            <w:tcW w:w="1272" w:type="dxa"/>
            <w:vMerge w:val="restart"/>
            <w:tcMar>
              <w:left w:w="0" w:type="dxa"/>
              <w:right w:w="0" w:type="dxa"/>
            </w:tcMar>
          </w:tcPr>
          <w:p w14:paraId="52D3575F" w14:textId="77777777" w:rsidR="00B05CEE" w:rsidRDefault="00442845">
            <w:pPr>
              <w:autoSpaceDE w:val="0"/>
              <w:autoSpaceDN w:val="0"/>
              <w:spacing w:before="598" w:after="0" w:line="342" w:lineRule="exact"/>
              <w:ind w:left="120" w:right="12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</w:tr>
      <w:tr w:rsidR="00B05CEE" w14:paraId="565BAC8C" w14:textId="77777777">
        <w:trPr>
          <w:trHeight w:hRule="exact" w:val="944"/>
        </w:trPr>
        <w:tc>
          <w:tcPr>
            <w:tcW w:w="1498" w:type="dxa"/>
            <w:vMerge/>
          </w:tcPr>
          <w:p w14:paraId="70098AC1" w14:textId="77777777" w:rsidR="00B05CEE" w:rsidRDefault="00B05CEE"/>
        </w:tc>
        <w:tc>
          <w:tcPr>
            <w:tcW w:w="1498" w:type="dxa"/>
            <w:vMerge/>
          </w:tcPr>
          <w:p w14:paraId="391D058D" w14:textId="77777777" w:rsidR="00B05CEE" w:rsidRDefault="00B05CEE"/>
        </w:tc>
        <w:tc>
          <w:tcPr>
            <w:tcW w:w="6980" w:type="dxa"/>
            <w:gridSpan w:val="4"/>
            <w:tcMar>
              <w:left w:w="0" w:type="dxa"/>
              <w:right w:w="0" w:type="dxa"/>
            </w:tcMar>
          </w:tcPr>
          <w:p w14:paraId="296ABA61" w14:textId="77777777" w:rsidR="00B05CEE" w:rsidRDefault="00442845">
            <w:pPr>
              <w:autoSpaceDE w:val="0"/>
              <w:autoSpaceDN w:val="0"/>
              <w:spacing w:before="468" w:after="0" w:line="342" w:lineRule="exact"/>
              <w:jc w:val="right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机械强度： 各部件 （带电部件、 衬垫、防护、上下壳体）</w:t>
            </w:r>
          </w:p>
        </w:tc>
        <w:tc>
          <w:tcPr>
            <w:tcW w:w="2610" w:type="dxa"/>
            <w:gridSpan w:val="2"/>
            <w:tcMar>
              <w:left w:w="0" w:type="dxa"/>
              <w:right w:w="0" w:type="dxa"/>
            </w:tcMar>
          </w:tcPr>
          <w:p w14:paraId="7E7CF200" w14:textId="77777777" w:rsidR="00B05CEE" w:rsidRDefault="00442845">
            <w:pPr>
              <w:autoSpaceDE w:val="0"/>
              <w:autoSpaceDN w:val="0"/>
              <w:spacing w:before="468" w:after="0" w:line="342" w:lineRule="exact"/>
              <w:ind w:left="230" w:right="230"/>
            </w:pPr>
            <w:r>
              <w:rPr>
                <w:rFonts w:ascii="STSongStd" w:eastAsia="STSongStd" w:hAnsi="STSongStd"/>
                <w:color w:val="000000"/>
                <w:sz w:val="26"/>
              </w:rPr>
              <w:t>冲击试验符合。</w:t>
            </w:r>
          </w:p>
        </w:tc>
        <w:tc>
          <w:tcPr>
            <w:tcW w:w="2996" w:type="dxa"/>
            <w:gridSpan w:val="2"/>
            <w:vMerge/>
          </w:tcPr>
          <w:p w14:paraId="1A5CF73E" w14:textId="77777777" w:rsidR="00B05CEE" w:rsidRDefault="00B05CEE"/>
        </w:tc>
        <w:tc>
          <w:tcPr>
            <w:tcW w:w="1498" w:type="dxa"/>
            <w:vMerge/>
          </w:tcPr>
          <w:p w14:paraId="7B85C822" w14:textId="77777777" w:rsidR="00B05CEE" w:rsidRDefault="00B05CEE"/>
        </w:tc>
      </w:tr>
      <w:tr w:rsidR="00B05CEE" w14:paraId="62B101C8" w14:textId="77777777">
        <w:trPr>
          <w:trHeight w:hRule="exact" w:val="126"/>
        </w:trPr>
        <w:tc>
          <w:tcPr>
            <w:tcW w:w="1498" w:type="dxa"/>
            <w:vMerge/>
          </w:tcPr>
          <w:p w14:paraId="15F75BCA" w14:textId="77777777" w:rsidR="00B05CEE" w:rsidRDefault="00B05CEE"/>
        </w:tc>
        <w:tc>
          <w:tcPr>
            <w:tcW w:w="1498" w:type="dxa"/>
            <w:vMerge/>
          </w:tcPr>
          <w:p w14:paraId="4D89218F" w14:textId="77777777" w:rsidR="00B05CEE" w:rsidRDefault="00B05CEE"/>
        </w:tc>
        <w:tc>
          <w:tcPr>
            <w:tcW w:w="5150" w:type="dxa"/>
            <w:gridSpan w:val="3"/>
            <w:vMerge w:val="restart"/>
            <w:tcMar>
              <w:left w:w="0" w:type="dxa"/>
              <w:right w:w="0" w:type="dxa"/>
            </w:tcMar>
          </w:tcPr>
          <w:p w14:paraId="20D9483D" w14:textId="77777777" w:rsidR="00B05CEE" w:rsidRDefault="00442845">
            <w:pPr>
              <w:autoSpaceDE w:val="0"/>
              <w:autoSpaceDN w:val="0"/>
              <w:spacing w:before="136" w:after="0" w:line="358" w:lineRule="exact"/>
              <w:jc w:val="center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标记试验</w:t>
            </w:r>
            <w:r>
              <w:rPr>
                <w:rFonts w:ascii="Helvetica" w:eastAsia="Helvetica" w:hAnsi="Helvetica"/>
                <w:color w:val="000000"/>
                <w:sz w:val="26"/>
                <w:lang w:eastAsia="zh-CN"/>
              </w:rPr>
              <w:t xml:space="preserve"> : </w:t>
            </w: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用水轻擦</w:t>
            </w:r>
            <w:r>
              <w:rPr>
                <w:rFonts w:ascii="Helvetica" w:eastAsia="Helvetica" w:hAnsi="Helvetica"/>
                <w:color w:val="000000"/>
                <w:sz w:val="26"/>
                <w:lang w:eastAsia="zh-CN"/>
              </w:rPr>
              <w:t xml:space="preserve"> 15S,</w:t>
            </w: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 xml:space="preserve"> 再用汽油轻擦</w:t>
            </w:r>
          </w:p>
        </w:tc>
        <w:tc>
          <w:tcPr>
            <w:tcW w:w="2820" w:type="dxa"/>
            <w:gridSpan w:val="2"/>
            <w:vMerge w:val="restart"/>
            <w:tcMar>
              <w:left w:w="0" w:type="dxa"/>
              <w:right w:w="0" w:type="dxa"/>
            </w:tcMar>
          </w:tcPr>
          <w:p w14:paraId="4AB5051B" w14:textId="77777777" w:rsidR="00B05CEE" w:rsidRDefault="00442845">
            <w:pPr>
              <w:autoSpaceDE w:val="0"/>
              <w:autoSpaceDN w:val="0"/>
              <w:spacing w:before="136" w:after="0" w:line="358" w:lineRule="exact"/>
              <w:jc w:val="center"/>
            </w:pPr>
            <w:r>
              <w:rPr>
                <w:rFonts w:ascii="Helvetica" w:eastAsia="Helvetica" w:hAnsi="Helvetica"/>
                <w:color w:val="000000"/>
                <w:sz w:val="26"/>
              </w:rPr>
              <w:t>15S</w:t>
            </w:r>
            <w:r>
              <w:rPr>
                <w:rFonts w:ascii="STSongStd" w:eastAsia="STSongStd" w:hAnsi="STSongStd"/>
                <w:color w:val="000000"/>
                <w:sz w:val="26"/>
              </w:rPr>
              <w:t>，再用胶带纸粘贴</w:t>
            </w:r>
          </w:p>
        </w:tc>
        <w:tc>
          <w:tcPr>
            <w:tcW w:w="1620" w:type="dxa"/>
            <w:vMerge w:val="restart"/>
            <w:tcMar>
              <w:left w:w="0" w:type="dxa"/>
              <w:right w:w="0" w:type="dxa"/>
            </w:tcMar>
          </w:tcPr>
          <w:p w14:paraId="1D91B873" w14:textId="77777777" w:rsidR="00B05CEE" w:rsidRDefault="00442845">
            <w:pPr>
              <w:autoSpaceDE w:val="0"/>
              <w:autoSpaceDN w:val="0"/>
              <w:spacing w:before="136" w:after="0" w:line="358" w:lineRule="exact"/>
              <w:ind w:left="160" w:right="160"/>
            </w:pPr>
            <w:r>
              <w:rPr>
                <w:rFonts w:ascii="Helvetica" w:eastAsia="Helvetica" w:hAnsi="Helvetica"/>
                <w:color w:val="000000"/>
                <w:sz w:val="26"/>
              </w:rPr>
              <w:t>5</w:t>
            </w:r>
            <w:r>
              <w:rPr>
                <w:rFonts w:ascii="STSongStd" w:eastAsia="STSongStd" w:hAnsi="STSongStd"/>
                <w:color w:val="000000"/>
                <w:sz w:val="26"/>
              </w:rPr>
              <w:t xml:space="preserve"> 次后</w:t>
            </w:r>
            <w:r>
              <w:rPr>
                <w:rFonts w:ascii="Helvetica" w:eastAsia="Helvetica" w:hAnsi="Helvetica"/>
                <w:color w:val="000000"/>
                <w:sz w:val="26"/>
              </w:rPr>
              <w:t xml:space="preserve"> ,</w:t>
            </w:r>
          </w:p>
        </w:tc>
        <w:tc>
          <w:tcPr>
            <w:tcW w:w="2996" w:type="dxa"/>
            <w:gridSpan w:val="2"/>
            <w:vMerge/>
          </w:tcPr>
          <w:p w14:paraId="7A5DCCDF" w14:textId="77777777" w:rsidR="00B05CEE" w:rsidRDefault="00B05CEE"/>
        </w:tc>
        <w:tc>
          <w:tcPr>
            <w:tcW w:w="1498" w:type="dxa"/>
            <w:vMerge/>
          </w:tcPr>
          <w:p w14:paraId="7B897095" w14:textId="77777777" w:rsidR="00B05CEE" w:rsidRDefault="00B05CEE"/>
        </w:tc>
      </w:tr>
      <w:tr w:rsidR="00B05CEE" w14:paraId="364C5DAE" w14:textId="77777777">
        <w:trPr>
          <w:trHeight w:hRule="exact" w:val="440"/>
        </w:trPr>
        <w:tc>
          <w:tcPr>
            <w:tcW w:w="1498" w:type="dxa"/>
            <w:vMerge/>
          </w:tcPr>
          <w:p w14:paraId="3B9E4706" w14:textId="77777777" w:rsidR="00B05CEE" w:rsidRDefault="00B05CEE"/>
        </w:tc>
        <w:tc>
          <w:tcPr>
            <w:tcW w:w="1498" w:type="dxa"/>
            <w:vMerge/>
          </w:tcPr>
          <w:p w14:paraId="42178433" w14:textId="77777777" w:rsidR="00B05CEE" w:rsidRDefault="00B05CEE"/>
        </w:tc>
        <w:tc>
          <w:tcPr>
            <w:tcW w:w="4494" w:type="dxa"/>
            <w:gridSpan w:val="3"/>
            <w:vMerge/>
          </w:tcPr>
          <w:p w14:paraId="1B377C42" w14:textId="77777777" w:rsidR="00B05CEE" w:rsidRDefault="00B05CEE"/>
        </w:tc>
        <w:tc>
          <w:tcPr>
            <w:tcW w:w="2996" w:type="dxa"/>
            <w:gridSpan w:val="2"/>
            <w:vMerge/>
          </w:tcPr>
          <w:p w14:paraId="3AA6C0C0" w14:textId="77777777" w:rsidR="00B05CEE" w:rsidRDefault="00B05CEE"/>
        </w:tc>
        <w:tc>
          <w:tcPr>
            <w:tcW w:w="1498" w:type="dxa"/>
            <w:vMerge/>
          </w:tcPr>
          <w:p w14:paraId="2A3D583F" w14:textId="77777777" w:rsidR="00B05CEE" w:rsidRDefault="00B05CEE"/>
        </w:tc>
        <w:tc>
          <w:tcPr>
            <w:tcW w:w="2788" w:type="dxa"/>
            <w:gridSpan w:val="2"/>
            <w:vMerge w:val="restart"/>
            <w:tcMar>
              <w:left w:w="0" w:type="dxa"/>
              <w:right w:w="0" w:type="dxa"/>
            </w:tcMar>
          </w:tcPr>
          <w:p w14:paraId="0E6F4234" w14:textId="77777777" w:rsidR="00B05CEE" w:rsidRDefault="00442845">
            <w:pPr>
              <w:autoSpaceDE w:val="0"/>
              <w:autoSpaceDN w:val="0"/>
              <w:spacing w:before="258" w:after="0" w:line="342" w:lineRule="exact"/>
              <w:ind w:left="1020" w:right="1020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  <w:tc>
          <w:tcPr>
            <w:tcW w:w="1272" w:type="dxa"/>
            <w:vMerge w:val="restart"/>
            <w:tcMar>
              <w:left w:w="0" w:type="dxa"/>
              <w:right w:w="0" w:type="dxa"/>
            </w:tcMar>
          </w:tcPr>
          <w:p w14:paraId="5D4B8C25" w14:textId="77777777" w:rsidR="00B05CEE" w:rsidRDefault="00442845">
            <w:pPr>
              <w:autoSpaceDE w:val="0"/>
              <w:autoSpaceDN w:val="0"/>
              <w:spacing w:before="258" w:after="0" w:line="342" w:lineRule="exact"/>
              <w:ind w:left="120" w:right="12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</w:tr>
      <w:tr w:rsidR="00B05CEE" w14:paraId="707062E3" w14:textId="77777777">
        <w:trPr>
          <w:trHeight w:hRule="exact" w:val="380"/>
        </w:trPr>
        <w:tc>
          <w:tcPr>
            <w:tcW w:w="1498" w:type="dxa"/>
            <w:vMerge/>
          </w:tcPr>
          <w:p w14:paraId="2AB2A7D1" w14:textId="77777777" w:rsidR="00B05CEE" w:rsidRDefault="00B05CEE"/>
        </w:tc>
        <w:tc>
          <w:tcPr>
            <w:tcW w:w="1498" w:type="dxa"/>
            <w:vMerge/>
          </w:tcPr>
          <w:p w14:paraId="22DCBAF8" w14:textId="77777777" w:rsidR="00B05CEE" w:rsidRDefault="00B05CEE"/>
        </w:tc>
        <w:tc>
          <w:tcPr>
            <w:tcW w:w="9590" w:type="dxa"/>
            <w:gridSpan w:val="6"/>
            <w:vMerge w:val="restart"/>
            <w:tcMar>
              <w:left w:w="0" w:type="dxa"/>
              <w:right w:w="0" w:type="dxa"/>
            </w:tcMar>
          </w:tcPr>
          <w:p w14:paraId="08FD7EDC" w14:textId="77777777" w:rsidR="00B05CEE" w:rsidRDefault="00442845">
            <w:pPr>
              <w:autoSpaceDE w:val="0"/>
              <w:autoSpaceDN w:val="0"/>
              <w:spacing w:before="70" w:after="0" w:line="358" w:lineRule="exact"/>
              <w:ind w:left="170" w:right="170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标识应清晰</w:t>
            </w:r>
            <w:r>
              <w:rPr>
                <w:rFonts w:ascii="Helvetica" w:eastAsia="Helvetica" w:hAnsi="Helvetica"/>
                <w:color w:val="000000"/>
                <w:sz w:val="26"/>
                <w:lang w:eastAsia="zh-CN"/>
              </w:rPr>
              <w:t xml:space="preserve"> ,</w:t>
            </w: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 xml:space="preserve"> 标贴固定</w:t>
            </w:r>
            <w:r>
              <w:rPr>
                <w:rFonts w:ascii="Helvetica" w:eastAsia="Helvetica" w:hAnsi="Helvetica"/>
                <w:color w:val="000000"/>
                <w:sz w:val="26"/>
                <w:lang w:eastAsia="zh-CN"/>
              </w:rPr>
              <w:t xml:space="preserve"> ,</w:t>
            </w: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 xml:space="preserve"> 应不易脱落和不卷曲</w:t>
            </w:r>
          </w:p>
        </w:tc>
        <w:tc>
          <w:tcPr>
            <w:tcW w:w="2996" w:type="dxa"/>
            <w:gridSpan w:val="2"/>
            <w:vMerge/>
          </w:tcPr>
          <w:p w14:paraId="7FF86B53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1498" w:type="dxa"/>
            <w:vMerge/>
          </w:tcPr>
          <w:p w14:paraId="783A5233" w14:textId="77777777" w:rsidR="00B05CEE" w:rsidRDefault="00B05CEE">
            <w:pPr>
              <w:rPr>
                <w:lang w:eastAsia="zh-CN"/>
              </w:rPr>
            </w:pPr>
          </w:p>
        </w:tc>
      </w:tr>
      <w:tr w:rsidR="00B05CEE" w14:paraId="64254A60" w14:textId="77777777">
        <w:trPr>
          <w:trHeight w:hRule="exact" w:val="132"/>
        </w:trPr>
        <w:tc>
          <w:tcPr>
            <w:tcW w:w="1498" w:type="dxa"/>
            <w:vMerge/>
          </w:tcPr>
          <w:p w14:paraId="228EA21E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1498" w:type="dxa"/>
            <w:vMerge/>
          </w:tcPr>
          <w:p w14:paraId="54EE11EB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8988" w:type="dxa"/>
            <w:gridSpan w:val="6"/>
            <w:vMerge/>
          </w:tcPr>
          <w:p w14:paraId="4C3246FA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2788" w:type="dxa"/>
            <w:gridSpan w:val="2"/>
            <w:vMerge w:val="restart"/>
            <w:tcMar>
              <w:left w:w="0" w:type="dxa"/>
              <w:right w:w="0" w:type="dxa"/>
            </w:tcMar>
          </w:tcPr>
          <w:p w14:paraId="3FD9C029" w14:textId="77777777" w:rsidR="00B05CEE" w:rsidRDefault="00442845">
            <w:pPr>
              <w:autoSpaceDE w:val="0"/>
              <w:autoSpaceDN w:val="0"/>
              <w:spacing w:before="218" w:after="0" w:line="342" w:lineRule="exact"/>
              <w:ind w:left="1020" w:right="1020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  <w:tc>
          <w:tcPr>
            <w:tcW w:w="1498" w:type="dxa"/>
            <w:vMerge/>
          </w:tcPr>
          <w:p w14:paraId="1FADA87B" w14:textId="77777777" w:rsidR="00B05CEE" w:rsidRDefault="00B05CEE"/>
        </w:tc>
      </w:tr>
      <w:tr w:rsidR="00B05CEE" w14:paraId="75DD38AA" w14:textId="77777777">
        <w:trPr>
          <w:trHeight w:hRule="exact" w:val="414"/>
        </w:trPr>
        <w:tc>
          <w:tcPr>
            <w:tcW w:w="1498" w:type="dxa"/>
            <w:vMerge/>
          </w:tcPr>
          <w:p w14:paraId="05A340F6" w14:textId="77777777" w:rsidR="00B05CEE" w:rsidRDefault="00B05CEE"/>
        </w:tc>
        <w:tc>
          <w:tcPr>
            <w:tcW w:w="1498" w:type="dxa"/>
            <w:vMerge/>
          </w:tcPr>
          <w:p w14:paraId="62FFC90C" w14:textId="77777777" w:rsidR="00B05CEE" w:rsidRDefault="00B05CEE"/>
        </w:tc>
        <w:tc>
          <w:tcPr>
            <w:tcW w:w="9590" w:type="dxa"/>
            <w:gridSpan w:val="6"/>
            <w:tcMar>
              <w:left w:w="0" w:type="dxa"/>
              <w:right w:w="0" w:type="dxa"/>
            </w:tcMar>
          </w:tcPr>
          <w:p w14:paraId="09D0CD98" w14:textId="77777777" w:rsidR="00B05CEE" w:rsidRDefault="00442845">
            <w:pPr>
              <w:autoSpaceDE w:val="0"/>
              <w:autoSpaceDN w:val="0"/>
              <w:spacing w:before="86" w:after="0" w:line="342" w:lineRule="exact"/>
              <w:ind w:left="170" w:right="170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爬电距离和电气间隙符合要求</w:t>
            </w:r>
          </w:p>
        </w:tc>
        <w:tc>
          <w:tcPr>
            <w:tcW w:w="2996" w:type="dxa"/>
            <w:gridSpan w:val="2"/>
            <w:vMerge/>
          </w:tcPr>
          <w:p w14:paraId="2A6BF9D7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1498" w:type="dxa"/>
            <w:vMerge/>
          </w:tcPr>
          <w:p w14:paraId="0B5C7ABC" w14:textId="77777777" w:rsidR="00B05CEE" w:rsidRDefault="00B05CEE">
            <w:pPr>
              <w:rPr>
                <w:lang w:eastAsia="zh-CN"/>
              </w:rPr>
            </w:pPr>
          </w:p>
        </w:tc>
      </w:tr>
      <w:tr w:rsidR="00B05CEE" w14:paraId="53756166" w14:textId="77777777">
        <w:trPr>
          <w:trHeight w:hRule="exact" w:val="784"/>
        </w:trPr>
        <w:tc>
          <w:tcPr>
            <w:tcW w:w="528" w:type="dxa"/>
            <w:vMerge w:val="restart"/>
            <w:tcMar>
              <w:left w:w="0" w:type="dxa"/>
              <w:right w:w="0" w:type="dxa"/>
            </w:tcMar>
          </w:tcPr>
          <w:p w14:paraId="42D3BEB4" w14:textId="77777777" w:rsidR="00B05CEE" w:rsidRDefault="00442845">
            <w:pPr>
              <w:autoSpaceDE w:val="0"/>
              <w:autoSpaceDN w:val="0"/>
              <w:spacing w:before="2524" w:after="0" w:line="358" w:lineRule="exact"/>
              <w:jc w:val="center"/>
            </w:pPr>
            <w:r>
              <w:rPr>
                <w:rFonts w:ascii="Helvetica" w:eastAsia="Helvetica" w:hAnsi="Helvetica"/>
                <w:color w:val="000000"/>
                <w:sz w:val="26"/>
              </w:rPr>
              <w:t xml:space="preserve">4 </w:t>
            </w:r>
          </w:p>
        </w:tc>
        <w:tc>
          <w:tcPr>
            <w:tcW w:w="2132" w:type="dxa"/>
            <w:vMerge w:val="restart"/>
            <w:tcMar>
              <w:left w:w="0" w:type="dxa"/>
              <w:right w:w="0" w:type="dxa"/>
            </w:tcMar>
          </w:tcPr>
          <w:p w14:paraId="5047DD6D" w14:textId="77777777" w:rsidR="00B05CEE" w:rsidRDefault="00442845">
            <w:pPr>
              <w:autoSpaceDE w:val="0"/>
              <w:autoSpaceDN w:val="0"/>
              <w:spacing w:before="92" w:after="0" w:line="392" w:lineRule="exact"/>
              <w:jc w:val="center"/>
            </w:pPr>
            <w:r>
              <w:rPr>
                <w:rFonts w:ascii="STSongStd" w:eastAsia="STSongStd" w:hAnsi="STSongStd"/>
                <w:color w:val="000000"/>
                <w:sz w:val="30"/>
              </w:rPr>
              <w:t>试</w:t>
            </w:r>
          </w:p>
        </w:tc>
        <w:tc>
          <w:tcPr>
            <w:tcW w:w="9590" w:type="dxa"/>
            <w:gridSpan w:val="6"/>
            <w:tcMar>
              <w:left w:w="0" w:type="dxa"/>
              <w:right w:w="0" w:type="dxa"/>
            </w:tcMar>
          </w:tcPr>
          <w:p w14:paraId="700676DC" w14:textId="77777777" w:rsidR="00B05CEE" w:rsidRDefault="00442845">
            <w:pPr>
              <w:autoSpaceDE w:val="0"/>
              <w:autoSpaceDN w:val="0"/>
              <w:spacing w:before="264" w:after="0" w:line="358" w:lineRule="exact"/>
              <w:ind w:left="170" w:right="170"/>
            </w:pPr>
            <w:r>
              <w:rPr>
                <w:rFonts w:ascii="STSongStd" w:eastAsia="STSongStd" w:hAnsi="STSongStd"/>
                <w:color w:val="000000"/>
                <w:sz w:val="26"/>
              </w:rPr>
              <w:t>电流</w:t>
            </w:r>
            <w:r>
              <w:rPr>
                <w:rFonts w:ascii="Helvetica" w:eastAsia="Helvetica" w:hAnsi="Helvetica"/>
                <w:color w:val="000000"/>
                <w:sz w:val="26"/>
              </w:rPr>
              <w:t xml:space="preserve"> Ie</w:t>
            </w:r>
            <w:r>
              <w:rPr>
                <w:rFonts w:ascii="STSongStd" w:eastAsia="STSongStd" w:hAnsi="STSongStd"/>
                <w:color w:val="000000"/>
                <w:sz w:val="26"/>
              </w:rPr>
              <w:t xml:space="preserve"> ±</w:t>
            </w:r>
            <w:r>
              <w:rPr>
                <w:rFonts w:ascii="Helvetica" w:eastAsia="Helvetica" w:hAnsi="Helvetica"/>
                <w:color w:val="000000"/>
                <w:sz w:val="26"/>
              </w:rPr>
              <w:t xml:space="preserve"> 10% </w:t>
            </w:r>
          </w:p>
        </w:tc>
        <w:tc>
          <w:tcPr>
            <w:tcW w:w="2788" w:type="dxa"/>
            <w:gridSpan w:val="2"/>
            <w:tcMar>
              <w:left w:w="0" w:type="dxa"/>
              <w:right w:w="0" w:type="dxa"/>
            </w:tcMar>
          </w:tcPr>
          <w:p w14:paraId="430AD513" w14:textId="77777777" w:rsidR="00B05CEE" w:rsidRDefault="00442845">
            <w:pPr>
              <w:autoSpaceDE w:val="0"/>
              <w:autoSpaceDN w:val="0"/>
              <w:spacing w:before="264" w:after="0" w:line="358" w:lineRule="exact"/>
              <w:ind w:left="940" w:right="940"/>
            </w:pPr>
            <w:r>
              <w:rPr>
                <w:rFonts w:ascii="Helvetica" w:eastAsia="Helvetica" w:hAnsi="Helvetica"/>
                <w:color w:val="000000"/>
                <w:sz w:val="26"/>
              </w:rPr>
              <w:t xml:space="preserve">0.36A </w:t>
            </w:r>
          </w:p>
        </w:tc>
        <w:tc>
          <w:tcPr>
            <w:tcW w:w="1272" w:type="dxa"/>
            <w:tcMar>
              <w:left w:w="0" w:type="dxa"/>
              <w:right w:w="0" w:type="dxa"/>
            </w:tcMar>
          </w:tcPr>
          <w:p w14:paraId="119D1D2F" w14:textId="77777777" w:rsidR="00B05CEE" w:rsidRDefault="00442845">
            <w:pPr>
              <w:autoSpaceDE w:val="0"/>
              <w:autoSpaceDN w:val="0"/>
              <w:spacing w:before="272" w:after="0" w:line="342" w:lineRule="exact"/>
              <w:ind w:left="120" w:right="12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</w:tr>
      <w:tr w:rsidR="00B05CEE" w14:paraId="03A18A4F" w14:textId="77777777">
        <w:trPr>
          <w:trHeight w:hRule="exact" w:val="680"/>
        </w:trPr>
        <w:tc>
          <w:tcPr>
            <w:tcW w:w="1498" w:type="dxa"/>
            <w:vMerge/>
          </w:tcPr>
          <w:p w14:paraId="59267147" w14:textId="77777777" w:rsidR="00B05CEE" w:rsidRDefault="00B05CEE"/>
        </w:tc>
        <w:tc>
          <w:tcPr>
            <w:tcW w:w="1498" w:type="dxa"/>
            <w:vMerge/>
          </w:tcPr>
          <w:p w14:paraId="32D487DC" w14:textId="77777777" w:rsidR="00B05CEE" w:rsidRDefault="00B05CEE"/>
        </w:tc>
        <w:tc>
          <w:tcPr>
            <w:tcW w:w="9590" w:type="dxa"/>
            <w:gridSpan w:val="6"/>
            <w:tcMar>
              <w:left w:w="0" w:type="dxa"/>
              <w:right w:w="0" w:type="dxa"/>
            </w:tcMar>
          </w:tcPr>
          <w:p w14:paraId="1E6CDF50" w14:textId="77777777" w:rsidR="00B05CEE" w:rsidRDefault="00442845">
            <w:pPr>
              <w:autoSpaceDE w:val="0"/>
              <w:autoSpaceDN w:val="0"/>
              <w:spacing w:before="160" w:after="0" w:line="358" w:lineRule="exact"/>
              <w:ind w:left="170" w:right="170"/>
            </w:pPr>
            <w:r>
              <w:rPr>
                <w:rFonts w:ascii="STSongStd" w:eastAsia="STSongStd" w:hAnsi="STSongStd"/>
                <w:color w:val="000000"/>
                <w:sz w:val="26"/>
              </w:rPr>
              <w:t>功率</w:t>
            </w:r>
            <w:r>
              <w:rPr>
                <w:rFonts w:ascii="Helvetica" w:eastAsia="Helvetica" w:hAnsi="Helvetica"/>
                <w:color w:val="000000"/>
                <w:sz w:val="26"/>
              </w:rPr>
              <w:t xml:space="preserve"> P</w:t>
            </w:r>
            <w:r>
              <w:rPr>
                <w:rFonts w:ascii="STSongStd" w:eastAsia="STSongStd" w:hAnsi="STSongStd"/>
                <w:color w:val="000000"/>
                <w:sz w:val="26"/>
              </w:rPr>
              <w:t>±</w:t>
            </w:r>
            <w:r>
              <w:rPr>
                <w:rFonts w:ascii="Helvetica" w:eastAsia="Helvetica" w:hAnsi="Helvetica"/>
                <w:color w:val="000000"/>
                <w:sz w:val="26"/>
              </w:rPr>
              <w:t xml:space="preserve"> 15% </w:t>
            </w:r>
          </w:p>
        </w:tc>
        <w:tc>
          <w:tcPr>
            <w:tcW w:w="2788" w:type="dxa"/>
            <w:gridSpan w:val="2"/>
            <w:tcMar>
              <w:left w:w="0" w:type="dxa"/>
              <w:right w:w="0" w:type="dxa"/>
            </w:tcMar>
          </w:tcPr>
          <w:p w14:paraId="51BFB21D" w14:textId="2F783B34" w:rsidR="00B05CEE" w:rsidRDefault="00B96850">
            <w:pPr>
              <w:autoSpaceDE w:val="0"/>
              <w:autoSpaceDN w:val="0"/>
              <w:spacing w:before="160" w:after="0" w:line="358" w:lineRule="exact"/>
              <w:ind w:left="1020" w:right="1020"/>
            </w:pPr>
            <w:r>
              <w:rPr>
                <w:rFonts w:ascii="宋体" w:eastAsia="宋体" w:hAnsi="宋体" w:cs="宋体" w:hint="eastAsia"/>
                <w:color w:val="000000"/>
                <w:sz w:val="26"/>
                <w:lang w:eastAsia="zh-CN"/>
              </w:rPr>
              <w:t>符合</w:t>
            </w:r>
          </w:p>
        </w:tc>
        <w:tc>
          <w:tcPr>
            <w:tcW w:w="1272" w:type="dxa"/>
            <w:tcMar>
              <w:left w:w="0" w:type="dxa"/>
              <w:right w:w="0" w:type="dxa"/>
            </w:tcMar>
          </w:tcPr>
          <w:p w14:paraId="4220E943" w14:textId="77777777" w:rsidR="00B05CEE" w:rsidRDefault="00442845">
            <w:pPr>
              <w:autoSpaceDE w:val="0"/>
              <w:autoSpaceDN w:val="0"/>
              <w:spacing w:before="168" w:after="0" w:line="342" w:lineRule="exact"/>
              <w:ind w:left="120" w:right="12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</w:tr>
      <w:tr w:rsidR="00B05CEE" w14:paraId="692C100D" w14:textId="77777777">
        <w:trPr>
          <w:trHeight w:hRule="exact" w:val="640"/>
        </w:trPr>
        <w:tc>
          <w:tcPr>
            <w:tcW w:w="1498" w:type="dxa"/>
            <w:vMerge/>
          </w:tcPr>
          <w:p w14:paraId="67439971" w14:textId="77777777" w:rsidR="00B05CEE" w:rsidRDefault="00B05CEE"/>
        </w:tc>
        <w:tc>
          <w:tcPr>
            <w:tcW w:w="1498" w:type="dxa"/>
            <w:vMerge/>
          </w:tcPr>
          <w:p w14:paraId="27626C5A" w14:textId="77777777" w:rsidR="00B05CEE" w:rsidRDefault="00B05CEE"/>
        </w:tc>
        <w:tc>
          <w:tcPr>
            <w:tcW w:w="9590" w:type="dxa"/>
            <w:gridSpan w:val="6"/>
            <w:tcMar>
              <w:left w:w="0" w:type="dxa"/>
              <w:right w:w="0" w:type="dxa"/>
            </w:tcMar>
          </w:tcPr>
          <w:p w14:paraId="05E38C8B" w14:textId="77777777" w:rsidR="00B05CEE" w:rsidRDefault="00442845">
            <w:pPr>
              <w:autoSpaceDE w:val="0"/>
              <w:autoSpaceDN w:val="0"/>
              <w:spacing w:before="160" w:after="0" w:line="358" w:lineRule="exact"/>
              <w:ind w:left="170" w:right="170"/>
            </w:pPr>
            <w:r>
              <w:rPr>
                <w:rFonts w:ascii="STSongStd" w:eastAsia="STSongStd" w:hAnsi="STSongStd"/>
                <w:color w:val="000000"/>
                <w:sz w:val="26"/>
              </w:rPr>
              <w:t>功率因数 λ ±</w:t>
            </w:r>
            <w:r>
              <w:rPr>
                <w:rFonts w:ascii="Helvetica" w:eastAsia="Helvetica" w:hAnsi="Helvetica"/>
                <w:color w:val="000000"/>
                <w:sz w:val="26"/>
              </w:rPr>
              <w:t xml:space="preserve"> 0.05 </w:t>
            </w:r>
          </w:p>
        </w:tc>
        <w:tc>
          <w:tcPr>
            <w:tcW w:w="2788" w:type="dxa"/>
            <w:gridSpan w:val="2"/>
            <w:vMerge w:val="restart"/>
            <w:tcMar>
              <w:left w:w="0" w:type="dxa"/>
              <w:right w:w="0" w:type="dxa"/>
            </w:tcMar>
          </w:tcPr>
          <w:p w14:paraId="05936DCB" w14:textId="77777777" w:rsidR="00B05CEE" w:rsidRDefault="00442845">
            <w:pPr>
              <w:autoSpaceDE w:val="0"/>
              <w:autoSpaceDN w:val="0"/>
              <w:spacing w:before="160" w:after="0" w:line="358" w:lineRule="exact"/>
              <w:ind w:left="1040" w:right="1040"/>
            </w:pPr>
            <w:r>
              <w:rPr>
                <w:rFonts w:ascii="Helvetica" w:eastAsia="Helvetica" w:hAnsi="Helvetica"/>
                <w:color w:val="000000"/>
                <w:sz w:val="26"/>
              </w:rPr>
              <w:t xml:space="preserve">0.96 </w:t>
            </w:r>
          </w:p>
        </w:tc>
        <w:tc>
          <w:tcPr>
            <w:tcW w:w="1272" w:type="dxa"/>
            <w:vMerge w:val="restart"/>
            <w:tcMar>
              <w:left w:w="0" w:type="dxa"/>
              <w:right w:w="0" w:type="dxa"/>
            </w:tcMar>
          </w:tcPr>
          <w:p w14:paraId="03E7A831" w14:textId="77777777" w:rsidR="00B05CEE" w:rsidRDefault="00442845">
            <w:pPr>
              <w:autoSpaceDE w:val="0"/>
              <w:autoSpaceDN w:val="0"/>
              <w:spacing w:before="168" w:after="0" w:line="342" w:lineRule="exact"/>
              <w:ind w:left="120" w:right="12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</w:tr>
      <w:tr w:rsidR="00B05CEE" w14:paraId="7B5E9F89" w14:textId="77777777">
        <w:trPr>
          <w:trHeight w:hRule="exact" w:val="130"/>
        </w:trPr>
        <w:tc>
          <w:tcPr>
            <w:tcW w:w="1498" w:type="dxa"/>
            <w:vMerge/>
          </w:tcPr>
          <w:p w14:paraId="5A70C206" w14:textId="77777777" w:rsidR="00B05CEE" w:rsidRDefault="00B05CEE"/>
        </w:tc>
        <w:tc>
          <w:tcPr>
            <w:tcW w:w="1498" w:type="dxa"/>
            <w:vMerge/>
          </w:tcPr>
          <w:p w14:paraId="32D05153" w14:textId="77777777" w:rsidR="00B05CEE" w:rsidRDefault="00B05CEE"/>
        </w:tc>
        <w:tc>
          <w:tcPr>
            <w:tcW w:w="2660" w:type="dxa"/>
            <w:vMerge w:val="restart"/>
            <w:tcMar>
              <w:left w:w="0" w:type="dxa"/>
              <w:right w:w="0" w:type="dxa"/>
            </w:tcMar>
          </w:tcPr>
          <w:p w14:paraId="7CCC9B44" w14:textId="77777777" w:rsidR="00B05CEE" w:rsidRDefault="00442845">
            <w:pPr>
              <w:autoSpaceDE w:val="0"/>
              <w:autoSpaceDN w:val="0"/>
              <w:spacing w:before="128" w:after="0" w:line="342" w:lineRule="exact"/>
              <w:jc w:val="center"/>
            </w:pPr>
            <w:r>
              <w:rPr>
                <w:rFonts w:ascii="STSongStd" w:eastAsia="STSongStd" w:hAnsi="STSongStd"/>
                <w:color w:val="000000"/>
                <w:sz w:val="26"/>
              </w:rPr>
              <w:t>绝缘电阻：在施加约</w:t>
            </w:r>
          </w:p>
        </w:tc>
        <w:tc>
          <w:tcPr>
            <w:tcW w:w="6930" w:type="dxa"/>
            <w:gridSpan w:val="5"/>
            <w:vMerge w:val="restart"/>
            <w:tcMar>
              <w:left w:w="0" w:type="dxa"/>
              <w:right w:w="0" w:type="dxa"/>
            </w:tcMar>
          </w:tcPr>
          <w:p w14:paraId="506D6FCC" w14:textId="77777777" w:rsidR="00B05CEE" w:rsidRDefault="00442845" w:rsidP="005E6702">
            <w:pPr>
              <w:autoSpaceDE w:val="0"/>
              <w:autoSpaceDN w:val="0"/>
              <w:spacing w:before="120" w:after="0" w:line="358" w:lineRule="exact"/>
              <w:ind w:right="170"/>
              <w:rPr>
                <w:lang w:eastAsia="zh-CN"/>
              </w:rPr>
            </w:pPr>
            <w:r>
              <w:rPr>
                <w:rFonts w:ascii="Helvetica" w:eastAsia="Helvetica" w:hAnsi="Helvetica"/>
                <w:color w:val="000000"/>
                <w:sz w:val="26"/>
                <w:lang w:eastAsia="zh-CN"/>
              </w:rPr>
              <w:t>500V</w:t>
            </w: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直流电压</w:t>
            </w:r>
            <w:r>
              <w:rPr>
                <w:rFonts w:ascii="Helvetica" w:eastAsia="Helvetica" w:hAnsi="Helvetica"/>
                <w:color w:val="000000"/>
                <w:sz w:val="26"/>
                <w:lang w:eastAsia="zh-CN"/>
              </w:rPr>
              <w:t xml:space="preserve"> 1min</w:t>
            </w: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 xml:space="preserve"> 后测试，不同极性的带电部件</w:t>
            </w:r>
          </w:p>
        </w:tc>
        <w:tc>
          <w:tcPr>
            <w:tcW w:w="2996" w:type="dxa"/>
            <w:gridSpan w:val="2"/>
            <w:vMerge/>
          </w:tcPr>
          <w:p w14:paraId="1166B4C3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1498" w:type="dxa"/>
            <w:vMerge/>
          </w:tcPr>
          <w:p w14:paraId="2C31538A" w14:textId="77777777" w:rsidR="00B05CEE" w:rsidRDefault="00B05CEE">
            <w:pPr>
              <w:rPr>
                <w:lang w:eastAsia="zh-CN"/>
              </w:rPr>
            </w:pPr>
          </w:p>
        </w:tc>
      </w:tr>
      <w:tr w:rsidR="00B05CEE" w14:paraId="180D9FCD" w14:textId="77777777">
        <w:trPr>
          <w:trHeight w:hRule="exact" w:val="430"/>
        </w:trPr>
        <w:tc>
          <w:tcPr>
            <w:tcW w:w="1498" w:type="dxa"/>
            <w:vMerge/>
          </w:tcPr>
          <w:p w14:paraId="781B32C4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1498" w:type="dxa"/>
            <w:vMerge/>
          </w:tcPr>
          <w:p w14:paraId="46778DE7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1498" w:type="dxa"/>
            <w:vMerge/>
          </w:tcPr>
          <w:p w14:paraId="738BA4C4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7490" w:type="dxa"/>
            <w:gridSpan w:val="5"/>
            <w:vMerge/>
          </w:tcPr>
          <w:p w14:paraId="4F3CE8D7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1190" w:type="dxa"/>
            <w:vMerge w:val="restart"/>
            <w:tcMar>
              <w:left w:w="0" w:type="dxa"/>
              <w:right w:w="0" w:type="dxa"/>
            </w:tcMar>
          </w:tcPr>
          <w:p w14:paraId="6EBD60D6" w14:textId="77777777" w:rsidR="00B05CEE" w:rsidRDefault="00442845">
            <w:pPr>
              <w:autoSpaceDE w:val="0"/>
              <w:autoSpaceDN w:val="0"/>
              <w:spacing w:before="258" w:after="0" w:line="342" w:lineRule="exact"/>
              <w:ind w:left="110" w:right="11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实测</w:t>
            </w:r>
          </w:p>
        </w:tc>
        <w:tc>
          <w:tcPr>
            <w:tcW w:w="1598" w:type="dxa"/>
            <w:vMerge w:val="restart"/>
            <w:tcMar>
              <w:left w:w="0" w:type="dxa"/>
              <w:right w:w="0" w:type="dxa"/>
            </w:tcMar>
          </w:tcPr>
          <w:p w14:paraId="7238DEAF" w14:textId="77777777" w:rsidR="00B05CEE" w:rsidRDefault="00442845">
            <w:pPr>
              <w:autoSpaceDE w:val="0"/>
              <w:autoSpaceDN w:val="0"/>
              <w:spacing w:before="250" w:after="0" w:line="358" w:lineRule="exact"/>
              <w:ind w:left="110" w:right="110"/>
            </w:pPr>
            <w:r>
              <w:rPr>
                <w:rFonts w:ascii="Helvetica" w:eastAsia="Helvetica" w:hAnsi="Helvetica"/>
                <w:color w:val="000000"/>
                <w:sz w:val="26"/>
              </w:rPr>
              <w:t>3 M</w:t>
            </w:r>
            <w:r>
              <w:rPr>
                <w:rFonts w:ascii="STSongStd" w:eastAsia="STSongStd" w:hAnsi="STSongStd"/>
                <w:color w:val="000000"/>
                <w:sz w:val="26"/>
              </w:rPr>
              <w:t>Ω</w:t>
            </w:r>
          </w:p>
        </w:tc>
        <w:tc>
          <w:tcPr>
            <w:tcW w:w="1272" w:type="dxa"/>
            <w:vMerge w:val="restart"/>
            <w:tcMar>
              <w:left w:w="0" w:type="dxa"/>
              <w:right w:w="0" w:type="dxa"/>
            </w:tcMar>
          </w:tcPr>
          <w:p w14:paraId="0AC3E3FA" w14:textId="77777777" w:rsidR="00B05CEE" w:rsidRDefault="00442845">
            <w:pPr>
              <w:autoSpaceDE w:val="0"/>
              <w:autoSpaceDN w:val="0"/>
              <w:spacing w:before="258" w:after="0" w:line="342" w:lineRule="exact"/>
              <w:ind w:left="120" w:right="12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合格</w:t>
            </w:r>
          </w:p>
        </w:tc>
      </w:tr>
      <w:tr w:rsidR="00B05CEE" w14:paraId="6EDF6143" w14:textId="77777777">
        <w:trPr>
          <w:trHeight w:hRule="exact" w:val="580"/>
        </w:trPr>
        <w:tc>
          <w:tcPr>
            <w:tcW w:w="1498" w:type="dxa"/>
            <w:vMerge/>
          </w:tcPr>
          <w:p w14:paraId="5DB834DE" w14:textId="77777777" w:rsidR="00B05CEE" w:rsidRDefault="00B05CEE"/>
        </w:tc>
        <w:tc>
          <w:tcPr>
            <w:tcW w:w="1498" w:type="dxa"/>
            <w:vMerge/>
          </w:tcPr>
          <w:p w14:paraId="7ED107BB" w14:textId="77777777" w:rsidR="00B05CEE" w:rsidRDefault="00B05CEE"/>
        </w:tc>
        <w:tc>
          <w:tcPr>
            <w:tcW w:w="5150" w:type="dxa"/>
            <w:gridSpan w:val="3"/>
            <w:tcMar>
              <w:left w:w="0" w:type="dxa"/>
              <w:right w:w="0" w:type="dxa"/>
            </w:tcMar>
          </w:tcPr>
          <w:p w14:paraId="34227E08" w14:textId="77777777" w:rsidR="00B05CEE" w:rsidRDefault="00442845">
            <w:pPr>
              <w:autoSpaceDE w:val="0"/>
              <w:autoSpaceDN w:val="0"/>
              <w:spacing w:before="88" w:after="0" w:line="342" w:lineRule="exact"/>
              <w:ind w:left="170" w:right="170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之间与灯盘的金属部件之间的绝缘电阻≥</w:t>
            </w:r>
          </w:p>
        </w:tc>
        <w:tc>
          <w:tcPr>
            <w:tcW w:w="4440" w:type="dxa"/>
            <w:gridSpan w:val="3"/>
            <w:tcMar>
              <w:left w:w="0" w:type="dxa"/>
              <w:right w:w="0" w:type="dxa"/>
            </w:tcMar>
          </w:tcPr>
          <w:p w14:paraId="2A49BE5E" w14:textId="77777777" w:rsidR="00B05CEE" w:rsidRDefault="00442845" w:rsidP="005E6702">
            <w:pPr>
              <w:autoSpaceDE w:val="0"/>
              <w:autoSpaceDN w:val="0"/>
              <w:spacing w:before="80" w:after="0" w:line="358" w:lineRule="exact"/>
              <w:ind w:right="240"/>
            </w:pPr>
            <w:r>
              <w:rPr>
                <w:rFonts w:ascii="Helvetica" w:eastAsia="Helvetica" w:hAnsi="Helvetica"/>
                <w:color w:val="000000"/>
                <w:sz w:val="26"/>
              </w:rPr>
              <w:t>2M</w:t>
            </w:r>
            <w:r>
              <w:rPr>
                <w:rFonts w:ascii="STSongStd" w:eastAsia="STSongStd" w:hAnsi="STSongStd"/>
                <w:color w:val="000000"/>
                <w:sz w:val="26"/>
              </w:rPr>
              <w:t>Ω 。</w:t>
            </w:r>
          </w:p>
        </w:tc>
        <w:tc>
          <w:tcPr>
            <w:tcW w:w="1498" w:type="dxa"/>
            <w:vMerge/>
          </w:tcPr>
          <w:p w14:paraId="6A18DE3C" w14:textId="77777777" w:rsidR="00B05CEE" w:rsidRDefault="00B05CEE"/>
        </w:tc>
        <w:tc>
          <w:tcPr>
            <w:tcW w:w="1498" w:type="dxa"/>
            <w:vMerge/>
          </w:tcPr>
          <w:p w14:paraId="57128594" w14:textId="77777777" w:rsidR="00B05CEE" w:rsidRDefault="00B05CEE"/>
        </w:tc>
        <w:tc>
          <w:tcPr>
            <w:tcW w:w="1498" w:type="dxa"/>
            <w:vMerge/>
          </w:tcPr>
          <w:p w14:paraId="7C9B5A2D" w14:textId="77777777" w:rsidR="00B05CEE" w:rsidRDefault="00B05CEE"/>
        </w:tc>
      </w:tr>
      <w:tr w:rsidR="00B05CEE" w14:paraId="1AD690C9" w14:textId="77777777">
        <w:trPr>
          <w:trHeight w:hRule="exact" w:val="604"/>
        </w:trPr>
        <w:tc>
          <w:tcPr>
            <w:tcW w:w="528" w:type="dxa"/>
            <w:vMerge w:val="restart"/>
            <w:tcMar>
              <w:left w:w="0" w:type="dxa"/>
              <w:right w:w="0" w:type="dxa"/>
            </w:tcMar>
          </w:tcPr>
          <w:p w14:paraId="0AA33D5B" w14:textId="77777777" w:rsidR="00B05CEE" w:rsidRDefault="00442845">
            <w:pPr>
              <w:autoSpaceDE w:val="0"/>
              <w:autoSpaceDN w:val="0"/>
              <w:spacing w:before="140" w:after="0" w:line="358" w:lineRule="exact"/>
              <w:jc w:val="center"/>
            </w:pPr>
            <w:r>
              <w:rPr>
                <w:rFonts w:ascii="Helvetica" w:eastAsia="Helvetica" w:hAnsi="Helvetica"/>
                <w:color w:val="000000"/>
                <w:sz w:val="26"/>
              </w:rPr>
              <w:t xml:space="preserve">5 </w:t>
            </w:r>
          </w:p>
        </w:tc>
        <w:tc>
          <w:tcPr>
            <w:tcW w:w="2132" w:type="dxa"/>
            <w:vMerge w:val="restart"/>
            <w:tcMar>
              <w:left w:w="0" w:type="dxa"/>
              <w:right w:w="0" w:type="dxa"/>
            </w:tcMar>
          </w:tcPr>
          <w:p w14:paraId="337582D5" w14:textId="77777777" w:rsidR="00B05CEE" w:rsidRDefault="00442845">
            <w:pPr>
              <w:autoSpaceDE w:val="0"/>
              <w:autoSpaceDN w:val="0"/>
              <w:spacing w:before="708" w:after="0" w:line="392" w:lineRule="exact"/>
              <w:jc w:val="center"/>
            </w:pPr>
            <w:r>
              <w:rPr>
                <w:rFonts w:ascii="STSongStd" w:eastAsia="STSongStd" w:hAnsi="STSongStd"/>
                <w:color w:val="000000"/>
                <w:sz w:val="30"/>
              </w:rPr>
              <w:t>检测（标准）</w:t>
            </w:r>
          </w:p>
        </w:tc>
        <w:tc>
          <w:tcPr>
            <w:tcW w:w="9590" w:type="dxa"/>
            <w:gridSpan w:val="6"/>
            <w:tcMar>
              <w:left w:w="0" w:type="dxa"/>
              <w:right w:w="0" w:type="dxa"/>
            </w:tcMar>
          </w:tcPr>
          <w:p w14:paraId="3E28F6C0" w14:textId="77777777" w:rsidR="00B05CEE" w:rsidRDefault="00442845">
            <w:pPr>
              <w:autoSpaceDE w:val="0"/>
              <w:autoSpaceDN w:val="0"/>
              <w:spacing w:before="140" w:after="0" w:line="358" w:lineRule="exact"/>
              <w:ind w:left="170" w:right="170"/>
            </w:pPr>
            <w:r>
              <w:rPr>
                <w:rFonts w:ascii="STSongStd" w:eastAsia="STSongStd" w:hAnsi="STSongStd"/>
                <w:color w:val="000000"/>
                <w:sz w:val="26"/>
              </w:rPr>
              <w:t>接地电阻≤</w:t>
            </w:r>
            <w:r>
              <w:rPr>
                <w:rFonts w:ascii="Helvetica" w:eastAsia="Helvetica" w:hAnsi="Helvetica"/>
                <w:color w:val="000000"/>
                <w:sz w:val="26"/>
              </w:rPr>
              <w:t xml:space="preserve"> 0.5</w:t>
            </w:r>
            <w:r>
              <w:rPr>
                <w:rFonts w:ascii="STSongStd" w:eastAsia="STSongStd" w:hAnsi="STSongStd"/>
                <w:color w:val="000000"/>
                <w:sz w:val="26"/>
              </w:rPr>
              <w:t xml:space="preserve"> Ω</w:t>
            </w:r>
          </w:p>
        </w:tc>
        <w:tc>
          <w:tcPr>
            <w:tcW w:w="2788" w:type="dxa"/>
            <w:gridSpan w:val="2"/>
            <w:vMerge w:val="restart"/>
            <w:tcMar>
              <w:left w:w="0" w:type="dxa"/>
              <w:right w:w="0" w:type="dxa"/>
            </w:tcMar>
          </w:tcPr>
          <w:p w14:paraId="448F07A1" w14:textId="77777777" w:rsidR="00B05CEE" w:rsidRDefault="00442845">
            <w:pPr>
              <w:autoSpaceDE w:val="0"/>
              <w:autoSpaceDN w:val="0"/>
              <w:spacing w:before="140" w:after="0" w:line="358" w:lineRule="exact"/>
              <w:ind w:left="500" w:right="500"/>
            </w:pPr>
            <w:r>
              <w:rPr>
                <w:rFonts w:ascii="STSongStd" w:eastAsia="STSongStd" w:hAnsi="STSongStd"/>
                <w:color w:val="000000"/>
                <w:sz w:val="26"/>
              </w:rPr>
              <w:t>接地电阻</w:t>
            </w:r>
            <w:r>
              <w:rPr>
                <w:rFonts w:ascii="Helvetica" w:eastAsia="Helvetica" w:hAnsi="Helvetica"/>
                <w:color w:val="000000"/>
                <w:sz w:val="26"/>
              </w:rPr>
              <w:t xml:space="preserve"> 0.1 </w:t>
            </w:r>
          </w:p>
        </w:tc>
        <w:tc>
          <w:tcPr>
            <w:tcW w:w="1272" w:type="dxa"/>
            <w:vMerge w:val="restart"/>
            <w:tcMar>
              <w:left w:w="0" w:type="dxa"/>
              <w:right w:w="0" w:type="dxa"/>
            </w:tcMar>
          </w:tcPr>
          <w:p w14:paraId="3E248A33" w14:textId="77777777" w:rsidR="00B05CEE" w:rsidRDefault="00442845">
            <w:pPr>
              <w:autoSpaceDE w:val="0"/>
              <w:autoSpaceDN w:val="0"/>
              <w:spacing w:before="148" w:after="0" w:line="342" w:lineRule="exact"/>
              <w:ind w:left="120" w:right="12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合格</w:t>
            </w:r>
          </w:p>
        </w:tc>
      </w:tr>
      <w:tr w:rsidR="00B05CEE" w14:paraId="6511D12B" w14:textId="77777777">
        <w:trPr>
          <w:trHeight w:hRule="exact" w:val="234"/>
        </w:trPr>
        <w:tc>
          <w:tcPr>
            <w:tcW w:w="1498" w:type="dxa"/>
            <w:vMerge/>
          </w:tcPr>
          <w:p w14:paraId="347D22B9" w14:textId="77777777" w:rsidR="00B05CEE" w:rsidRDefault="00B05CEE"/>
        </w:tc>
        <w:tc>
          <w:tcPr>
            <w:tcW w:w="1498" w:type="dxa"/>
            <w:vMerge/>
          </w:tcPr>
          <w:p w14:paraId="3FA9D36C" w14:textId="77777777" w:rsidR="00B05CEE" w:rsidRDefault="00B05CEE"/>
        </w:tc>
        <w:tc>
          <w:tcPr>
            <w:tcW w:w="9590" w:type="dxa"/>
            <w:gridSpan w:val="6"/>
            <w:vMerge w:val="restart"/>
            <w:tcMar>
              <w:left w:w="0" w:type="dxa"/>
              <w:right w:w="0" w:type="dxa"/>
            </w:tcMar>
          </w:tcPr>
          <w:p w14:paraId="7120A342" w14:textId="77777777" w:rsidR="00B05CEE" w:rsidRDefault="00442845">
            <w:pPr>
              <w:autoSpaceDE w:val="0"/>
              <w:autoSpaceDN w:val="0"/>
              <w:spacing w:before="104" w:after="0" w:line="342" w:lineRule="exact"/>
              <w:ind w:left="170" w:right="170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耐热性： 外部防触电绝缘部件和固定带电部件的绝缘部件均应具有充分</w:t>
            </w:r>
          </w:p>
        </w:tc>
        <w:tc>
          <w:tcPr>
            <w:tcW w:w="2996" w:type="dxa"/>
            <w:gridSpan w:val="2"/>
            <w:vMerge/>
          </w:tcPr>
          <w:p w14:paraId="0C2410B1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1498" w:type="dxa"/>
            <w:vMerge/>
          </w:tcPr>
          <w:p w14:paraId="5EA11790" w14:textId="77777777" w:rsidR="00B05CEE" w:rsidRDefault="00B05CEE">
            <w:pPr>
              <w:rPr>
                <w:lang w:eastAsia="zh-CN"/>
              </w:rPr>
            </w:pPr>
          </w:p>
        </w:tc>
      </w:tr>
      <w:tr w:rsidR="00B05CEE" w14:paraId="04EEADA9" w14:textId="77777777">
        <w:trPr>
          <w:trHeight w:hRule="exact" w:val="316"/>
        </w:trPr>
        <w:tc>
          <w:tcPr>
            <w:tcW w:w="528" w:type="dxa"/>
            <w:vMerge w:val="restart"/>
            <w:tcMar>
              <w:left w:w="0" w:type="dxa"/>
              <w:right w:w="0" w:type="dxa"/>
            </w:tcMar>
          </w:tcPr>
          <w:p w14:paraId="77924100" w14:textId="77777777" w:rsidR="00B05CEE" w:rsidRDefault="00442845">
            <w:pPr>
              <w:autoSpaceDE w:val="0"/>
              <w:autoSpaceDN w:val="0"/>
              <w:spacing w:before="162" w:after="0" w:line="358" w:lineRule="exact"/>
              <w:jc w:val="center"/>
            </w:pPr>
            <w:r>
              <w:rPr>
                <w:rFonts w:ascii="Helvetica" w:eastAsia="Helvetica" w:hAnsi="Helvetica"/>
                <w:color w:val="000000"/>
                <w:sz w:val="26"/>
              </w:rPr>
              <w:t xml:space="preserve">5 </w:t>
            </w:r>
          </w:p>
        </w:tc>
        <w:tc>
          <w:tcPr>
            <w:tcW w:w="1498" w:type="dxa"/>
            <w:vMerge/>
          </w:tcPr>
          <w:p w14:paraId="40D489CC" w14:textId="77777777" w:rsidR="00B05CEE" w:rsidRDefault="00B05CEE"/>
        </w:tc>
        <w:tc>
          <w:tcPr>
            <w:tcW w:w="8988" w:type="dxa"/>
            <w:gridSpan w:val="6"/>
            <w:vMerge/>
          </w:tcPr>
          <w:p w14:paraId="34B7270F" w14:textId="77777777" w:rsidR="00B05CEE" w:rsidRDefault="00B05CEE"/>
        </w:tc>
        <w:tc>
          <w:tcPr>
            <w:tcW w:w="2788" w:type="dxa"/>
            <w:gridSpan w:val="2"/>
            <w:vMerge w:val="restart"/>
            <w:tcMar>
              <w:left w:w="0" w:type="dxa"/>
              <w:right w:w="0" w:type="dxa"/>
            </w:tcMar>
          </w:tcPr>
          <w:p w14:paraId="71623D04" w14:textId="77777777" w:rsidR="00B05CEE" w:rsidRDefault="00442845">
            <w:pPr>
              <w:autoSpaceDE w:val="0"/>
              <w:autoSpaceDN w:val="0"/>
              <w:spacing w:before="130" w:after="0" w:line="342" w:lineRule="exact"/>
              <w:ind w:left="1020" w:right="1020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  <w:tc>
          <w:tcPr>
            <w:tcW w:w="1272" w:type="dxa"/>
            <w:vMerge w:val="restart"/>
            <w:tcMar>
              <w:left w:w="0" w:type="dxa"/>
              <w:right w:w="0" w:type="dxa"/>
            </w:tcMar>
          </w:tcPr>
          <w:p w14:paraId="60CBC919" w14:textId="77777777" w:rsidR="00B05CEE" w:rsidRDefault="00442845">
            <w:pPr>
              <w:autoSpaceDE w:val="0"/>
              <w:autoSpaceDN w:val="0"/>
              <w:spacing w:before="130" w:after="0" w:line="342" w:lineRule="exact"/>
              <w:ind w:left="120" w:right="12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合格</w:t>
            </w:r>
          </w:p>
        </w:tc>
      </w:tr>
      <w:tr w:rsidR="00B05CEE" w14:paraId="1A11D4BB" w14:textId="77777777">
        <w:trPr>
          <w:trHeight w:hRule="exact" w:val="482"/>
        </w:trPr>
        <w:tc>
          <w:tcPr>
            <w:tcW w:w="1498" w:type="dxa"/>
            <w:vMerge/>
          </w:tcPr>
          <w:p w14:paraId="5388DD3F" w14:textId="77777777" w:rsidR="00B05CEE" w:rsidRDefault="00B05CEE"/>
        </w:tc>
        <w:tc>
          <w:tcPr>
            <w:tcW w:w="2132" w:type="dxa"/>
            <w:vMerge w:val="restart"/>
            <w:tcMar>
              <w:left w:w="0" w:type="dxa"/>
              <w:right w:w="0" w:type="dxa"/>
            </w:tcMar>
          </w:tcPr>
          <w:p w14:paraId="449CA436" w14:textId="77777777" w:rsidR="00B05CEE" w:rsidRDefault="00442845">
            <w:pPr>
              <w:autoSpaceDE w:val="0"/>
              <w:autoSpaceDN w:val="0"/>
              <w:spacing w:before="54" w:after="0" w:line="392" w:lineRule="exact"/>
              <w:jc w:val="center"/>
            </w:pPr>
            <w:r>
              <w:rPr>
                <w:rFonts w:ascii="STSongStd" w:eastAsia="STSongStd" w:hAnsi="STSongStd"/>
                <w:color w:val="000000"/>
                <w:sz w:val="30"/>
              </w:rPr>
              <w:t>要求</w:t>
            </w:r>
          </w:p>
        </w:tc>
        <w:tc>
          <w:tcPr>
            <w:tcW w:w="9590" w:type="dxa"/>
            <w:gridSpan w:val="6"/>
            <w:tcMar>
              <w:left w:w="0" w:type="dxa"/>
              <w:right w:w="0" w:type="dxa"/>
            </w:tcMar>
          </w:tcPr>
          <w:p w14:paraId="48547BCA" w14:textId="77777777" w:rsidR="00B05CEE" w:rsidRDefault="00442845">
            <w:pPr>
              <w:autoSpaceDE w:val="0"/>
              <w:autoSpaceDN w:val="0"/>
              <w:spacing w:before="54" w:after="0" w:line="342" w:lineRule="exact"/>
              <w:ind w:left="170" w:right="170"/>
            </w:pPr>
            <w:r>
              <w:rPr>
                <w:rFonts w:ascii="STSongStd" w:eastAsia="STSongStd" w:hAnsi="STSongStd"/>
                <w:color w:val="000000"/>
                <w:sz w:val="26"/>
              </w:rPr>
              <w:t>的耐热性，</w:t>
            </w:r>
          </w:p>
        </w:tc>
        <w:tc>
          <w:tcPr>
            <w:tcW w:w="2996" w:type="dxa"/>
            <w:gridSpan w:val="2"/>
            <w:vMerge/>
          </w:tcPr>
          <w:p w14:paraId="6C1DDBDB" w14:textId="77777777" w:rsidR="00B05CEE" w:rsidRDefault="00B05CEE"/>
        </w:tc>
        <w:tc>
          <w:tcPr>
            <w:tcW w:w="1498" w:type="dxa"/>
            <w:vMerge/>
          </w:tcPr>
          <w:p w14:paraId="50885AD7" w14:textId="77777777" w:rsidR="00B05CEE" w:rsidRDefault="00B05CEE"/>
        </w:tc>
      </w:tr>
      <w:tr w:rsidR="00B05CEE" w14:paraId="4FDABDEB" w14:textId="77777777">
        <w:trPr>
          <w:trHeight w:hRule="exact" w:val="514"/>
        </w:trPr>
        <w:tc>
          <w:tcPr>
            <w:tcW w:w="528" w:type="dxa"/>
            <w:vMerge w:val="restart"/>
            <w:tcMar>
              <w:left w:w="0" w:type="dxa"/>
              <w:right w:w="0" w:type="dxa"/>
            </w:tcMar>
          </w:tcPr>
          <w:p w14:paraId="391ACF9E" w14:textId="77777777" w:rsidR="00B05CEE" w:rsidRDefault="00442845">
            <w:pPr>
              <w:autoSpaceDE w:val="0"/>
              <w:autoSpaceDN w:val="0"/>
              <w:spacing w:before="384" w:after="0" w:line="358" w:lineRule="exact"/>
              <w:jc w:val="center"/>
            </w:pPr>
            <w:r>
              <w:rPr>
                <w:rFonts w:ascii="Helvetica" w:eastAsia="Helvetica" w:hAnsi="Helvetica"/>
                <w:color w:val="000000"/>
                <w:sz w:val="26"/>
              </w:rPr>
              <w:t xml:space="preserve">7 </w:t>
            </w:r>
          </w:p>
        </w:tc>
        <w:tc>
          <w:tcPr>
            <w:tcW w:w="1498" w:type="dxa"/>
            <w:vMerge/>
          </w:tcPr>
          <w:p w14:paraId="549BB764" w14:textId="77777777" w:rsidR="00B05CEE" w:rsidRDefault="00B05CEE"/>
        </w:tc>
        <w:tc>
          <w:tcPr>
            <w:tcW w:w="3980" w:type="dxa"/>
            <w:gridSpan w:val="2"/>
            <w:tcMar>
              <w:left w:w="0" w:type="dxa"/>
              <w:right w:w="0" w:type="dxa"/>
            </w:tcMar>
          </w:tcPr>
          <w:p w14:paraId="74D74CBE" w14:textId="77777777" w:rsidR="00B05CEE" w:rsidRDefault="00442845">
            <w:pPr>
              <w:autoSpaceDE w:val="0"/>
              <w:autoSpaceDN w:val="0"/>
              <w:spacing w:before="84" w:after="0" w:line="358" w:lineRule="exact"/>
              <w:jc w:val="center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盐雾试验</w:t>
            </w:r>
            <w:r>
              <w:rPr>
                <w:rFonts w:ascii="Helvetica" w:eastAsia="Helvetica" w:hAnsi="Helvetica"/>
                <w:color w:val="000000"/>
                <w:sz w:val="26"/>
                <w:lang w:eastAsia="zh-CN"/>
              </w:rPr>
              <w:t xml:space="preserve"> :</w:t>
            </w: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 xml:space="preserve"> 灯体五金件应能承受</w:t>
            </w:r>
          </w:p>
        </w:tc>
        <w:tc>
          <w:tcPr>
            <w:tcW w:w="5610" w:type="dxa"/>
            <w:gridSpan w:val="4"/>
            <w:tcMar>
              <w:left w:w="0" w:type="dxa"/>
              <w:right w:w="0" w:type="dxa"/>
            </w:tcMar>
          </w:tcPr>
          <w:p w14:paraId="02A817ED" w14:textId="77777777" w:rsidR="00B05CEE" w:rsidRDefault="00442845">
            <w:pPr>
              <w:autoSpaceDE w:val="0"/>
              <w:autoSpaceDN w:val="0"/>
              <w:spacing w:before="84" w:after="0" w:line="358" w:lineRule="exact"/>
              <w:ind w:left="150" w:right="150"/>
              <w:rPr>
                <w:lang w:eastAsia="zh-CN"/>
              </w:rPr>
            </w:pPr>
            <w:r>
              <w:rPr>
                <w:rFonts w:ascii="Helvetica" w:eastAsia="Helvetica" w:hAnsi="Helvetica"/>
                <w:color w:val="000000"/>
                <w:sz w:val="26"/>
                <w:lang w:eastAsia="zh-CN"/>
              </w:rPr>
              <w:t>8H</w:t>
            </w: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的中性盐雾试验不得有漏底及无法擦</w:t>
            </w:r>
          </w:p>
        </w:tc>
        <w:tc>
          <w:tcPr>
            <w:tcW w:w="2788" w:type="dxa"/>
            <w:gridSpan w:val="2"/>
            <w:vMerge w:val="restart"/>
            <w:tcMar>
              <w:left w:w="0" w:type="dxa"/>
              <w:right w:w="0" w:type="dxa"/>
            </w:tcMar>
          </w:tcPr>
          <w:p w14:paraId="05AA9F2A" w14:textId="77777777" w:rsidR="00B05CEE" w:rsidRDefault="00442845">
            <w:pPr>
              <w:autoSpaceDE w:val="0"/>
              <w:autoSpaceDN w:val="0"/>
              <w:spacing w:before="352" w:after="0" w:line="342" w:lineRule="exact"/>
              <w:ind w:left="1020" w:right="1020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  <w:tc>
          <w:tcPr>
            <w:tcW w:w="1272" w:type="dxa"/>
            <w:vMerge w:val="restart"/>
            <w:tcMar>
              <w:left w:w="0" w:type="dxa"/>
              <w:right w:w="0" w:type="dxa"/>
            </w:tcMar>
          </w:tcPr>
          <w:p w14:paraId="7DA8CD59" w14:textId="77777777" w:rsidR="00B05CEE" w:rsidRDefault="00442845">
            <w:pPr>
              <w:autoSpaceDE w:val="0"/>
              <w:autoSpaceDN w:val="0"/>
              <w:spacing w:before="352" w:after="0" w:line="342" w:lineRule="exact"/>
              <w:ind w:left="120" w:right="12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合格</w:t>
            </w:r>
          </w:p>
        </w:tc>
      </w:tr>
      <w:tr w:rsidR="00B05CEE" w14:paraId="49AA805A" w14:textId="77777777">
        <w:trPr>
          <w:trHeight w:hRule="exact" w:val="910"/>
        </w:trPr>
        <w:tc>
          <w:tcPr>
            <w:tcW w:w="1498" w:type="dxa"/>
            <w:vMerge/>
          </w:tcPr>
          <w:p w14:paraId="15B4AEF9" w14:textId="77777777" w:rsidR="00B05CEE" w:rsidRDefault="00B05CEE"/>
        </w:tc>
        <w:tc>
          <w:tcPr>
            <w:tcW w:w="1498" w:type="dxa"/>
            <w:vMerge/>
          </w:tcPr>
          <w:p w14:paraId="4FA94EB0" w14:textId="77777777" w:rsidR="00B05CEE" w:rsidRDefault="00B05CEE"/>
        </w:tc>
        <w:tc>
          <w:tcPr>
            <w:tcW w:w="6980" w:type="dxa"/>
            <w:gridSpan w:val="4"/>
            <w:tcMar>
              <w:left w:w="0" w:type="dxa"/>
              <w:right w:w="0" w:type="dxa"/>
            </w:tcMar>
          </w:tcPr>
          <w:p w14:paraId="2D3C93AD" w14:textId="77777777" w:rsidR="00B05CEE" w:rsidRDefault="00442845">
            <w:pPr>
              <w:autoSpaceDE w:val="0"/>
              <w:autoSpaceDN w:val="0"/>
              <w:spacing w:before="70" w:after="0" w:line="358" w:lineRule="exact"/>
              <w:ind w:left="170" w:right="170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拭的锈蚀（</w:t>
            </w:r>
            <w:r>
              <w:rPr>
                <w:rFonts w:ascii="Helvetica" w:eastAsia="Helvetica" w:hAnsi="Helvetica"/>
                <w:color w:val="000000"/>
                <w:sz w:val="26"/>
                <w:lang w:eastAsia="zh-CN"/>
              </w:rPr>
              <w:t xml:space="preserve"> 5%</w:t>
            </w: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氯化铵，</w:t>
            </w:r>
            <w:r>
              <w:rPr>
                <w:rFonts w:ascii="Helvetica" w:eastAsia="Helvetica" w:hAnsi="Helvetica"/>
                <w:color w:val="000000"/>
                <w:sz w:val="26"/>
                <w:lang w:eastAsia="zh-CN"/>
              </w:rPr>
              <w:t xml:space="preserve"> PH</w:t>
            </w: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值</w:t>
            </w:r>
            <w:r>
              <w:rPr>
                <w:rFonts w:ascii="Helvetica" w:eastAsia="Helvetica" w:hAnsi="Helvetica"/>
                <w:color w:val="000000"/>
                <w:sz w:val="26"/>
                <w:lang w:eastAsia="zh-CN"/>
              </w:rPr>
              <w:t xml:space="preserve"> 6.5~7.2</w:t>
            </w: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 xml:space="preserve"> 的盐水，温度约</w:t>
            </w:r>
          </w:p>
        </w:tc>
        <w:tc>
          <w:tcPr>
            <w:tcW w:w="2610" w:type="dxa"/>
            <w:gridSpan w:val="2"/>
            <w:tcMar>
              <w:left w:w="0" w:type="dxa"/>
              <w:right w:w="0" w:type="dxa"/>
            </w:tcMar>
          </w:tcPr>
          <w:p w14:paraId="07FA103E" w14:textId="77777777" w:rsidR="00B05CEE" w:rsidRDefault="00442845">
            <w:pPr>
              <w:autoSpaceDE w:val="0"/>
              <w:autoSpaceDN w:val="0"/>
              <w:spacing w:before="70" w:after="0" w:line="358" w:lineRule="exact"/>
            </w:pPr>
            <w:r>
              <w:rPr>
                <w:rFonts w:ascii="Helvetica" w:eastAsia="Helvetica" w:hAnsi="Helvetica"/>
                <w:color w:val="000000"/>
                <w:sz w:val="26"/>
              </w:rPr>
              <w:t>35</w:t>
            </w:r>
            <w:r>
              <w:rPr>
                <w:rFonts w:ascii="STSongStd" w:eastAsia="STSongStd" w:hAnsi="STSongStd"/>
                <w:color w:val="000000"/>
                <w:sz w:val="26"/>
              </w:rPr>
              <w:t>℃）</w:t>
            </w:r>
          </w:p>
        </w:tc>
        <w:tc>
          <w:tcPr>
            <w:tcW w:w="2996" w:type="dxa"/>
            <w:gridSpan w:val="2"/>
            <w:vMerge/>
          </w:tcPr>
          <w:p w14:paraId="1F4DDD70" w14:textId="77777777" w:rsidR="00B05CEE" w:rsidRDefault="00B05CEE"/>
        </w:tc>
        <w:tc>
          <w:tcPr>
            <w:tcW w:w="1498" w:type="dxa"/>
            <w:vMerge/>
          </w:tcPr>
          <w:p w14:paraId="0934CD09" w14:textId="77777777" w:rsidR="00B05CEE" w:rsidRDefault="00B05CEE"/>
        </w:tc>
      </w:tr>
    </w:tbl>
    <w:p w14:paraId="2D0ACB5F" w14:textId="77777777" w:rsidR="00B05CEE" w:rsidRDefault="00442845">
      <w:pPr>
        <w:autoSpaceDE w:val="0"/>
        <w:autoSpaceDN w:val="0"/>
        <w:spacing w:before="480" w:after="0" w:line="358" w:lineRule="exact"/>
        <w:ind w:left="7020" w:right="7020"/>
      </w:pPr>
      <w:r>
        <w:rPr>
          <w:rFonts w:ascii="STSongStd" w:eastAsia="STSongStd" w:hAnsi="STSongStd"/>
          <w:color w:val="000000"/>
          <w:sz w:val="26"/>
        </w:rPr>
        <w:t>第</w:t>
      </w:r>
      <w:r>
        <w:rPr>
          <w:rFonts w:ascii="Helvetica" w:eastAsia="Helvetica" w:hAnsi="Helvetica"/>
          <w:color w:val="000000"/>
          <w:sz w:val="26"/>
        </w:rPr>
        <w:t xml:space="preserve"> 2 </w:t>
      </w:r>
      <w:r>
        <w:rPr>
          <w:rFonts w:ascii="STSongStd" w:eastAsia="STSongStd" w:hAnsi="STSongStd"/>
          <w:color w:val="000000"/>
          <w:sz w:val="26"/>
        </w:rPr>
        <w:t>页 共</w:t>
      </w:r>
      <w:r>
        <w:rPr>
          <w:rFonts w:ascii="Helvetica" w:eastAsia="Helvetica" w:hAnsi="Helvetica"/>
          <w:color w:val="000000"/>
          <w:sz w:val="26"/>
        </w:rPr>
        <w:t xml:space="preserve"> 3 </w:t>
      </w:r>
      <w:r>
        <w:rPr>
          <w:rFonts w:ascii="STSongStd" w:eastAsia="STSongStd" w:hAnsi="STSongStd"/>
          <w:color w:val="000000"/>
          <w:sz w:val="26"/>
        </w:rPr>
        <w:t>页</w:t>
      </w:r>
      <w:r>
        <w:rPr>
          <w:noProof/>
        </w:rPr>
        <w:drawing>
          <wp:anchor distT="0" distB="0" distL="0" distR="0" simplePos="0" relativeHeight="251658752" behindDoc="1" locked="0" layoutInCell="1" allowOverlap="1" wp14:anchorId="15A01C11" wp14:editId="4D2F366B">
            <wp:simplePos x="0" y="0"/>
            <wp:positionH relativeFrom="page">
              <wp:posOffset>0</wp:posOffset>
            </wp:positionH>
            <wp:positionV relativeFrom="page">
              <wp:posOffset>45720</wp:posOffset>
            </wp:positionV>
            <wp:extent cx="12109450" cy="171381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9450" cy="1713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28CAB7" w14:textId="77777777" w:rsidR="00B05CEE" w:rsidRDefault="00B05CEE">
      <w:pPr>
        <w:sectPr w:rsidR="00B05CEE">
          <w:pgSz w:w="19120" w:h="27060"/>
          <w:pgMar w:top="794" w:right="1200" w:bottom="490" w:left="1440" w:header="720" w:footer="720" w:gutter="0"/>
          <w:cols w:space="720"/>
          <w:docGrid w:linePitch="360"/>
        </w:sectPr>
      </w:pPr>
    </w:p>
    <w:p w14:paraId="41F581BB" w14:textId="433BF746" w:rsidR="00B05CEE" w:rsidRDefault="00DD6F85">
      <w:pPr>
        <w:autoSpaceDE w:val="0"/>
        <w:autoSpaceDN w:val="0"/>
        <w:spacing w:after="0" w:line="330" w:lineRule="exact"/>
      </w:pPr>
      <w:r>
        <w:rPr>
          <w:noProof/>
        </w:rPr>
        <w:lastRenderedPageBreak/>
        <w:drawing>
          <wp:anchor distT="0" distB="0" distL="0" distR="0" simplePos="0" relativeHeight="251657216" behindDoc="1" locked="0" layoutInCell="1" allowOverlap="1" wp14:anchorId="46D332AF" wp14:editId="27477B78">
            <wp:simplePos x="0" y="0"/>
            <wp:positionH relativeFrom="page">
              <wp:posOffset>33867</wp:posOffset>
            </wp:positionH>
            <wp:positionV relativeFrom="page">
              <wp:posOffset>45720</wp:posOffset>
            </wp:positionV>
            <wp:extent cx="12109450" cy="171381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09450" cy="1713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W w:w="0" w:type="auto"/>
        <w:tblInd w:w="50" w:type="dxa"/>
        <w:tblLayout w:type="fixed"/>
        <w:tblLook w:val="04A0" w:firstRow="1" w:lastRow="0" w:firstColumn="1" w:lastColumn="0" w:noHBand="0" w:noVBand="1"/>
      </w:tblPr>
      <w:tblGrid>
        <w:gridCol w:w="570"/>
        <w:gridCol w:w="1950"/>
        <w:gridCol w:w="1116"/>
        <w:gridCol w:w="1944"/>
        <w:gridCol w:w="550"/>
        <w:gridCol w:w="346"/>
        <w:gridCol w:w="684"/>
        <w:gridCol w:w="840"/>
        <w:gridCol w:w="630"/>
        <w:gridCol w:w="3882"/>
        <w:gridCol w:w="2218"/>
        <w:gridCol w:w="1470"/>
      </w:tblGrid>
      <w:tr w:rsidR="00B05CEE" w14:paraId="1562DC57" w14:textId="77777777" w:rsidTr="00DD6F85">
        <w:trPr>
          <w:trHeight w:hRule="exact" w:val="770"/>
        </w:trPr>
        <w:tc>
          <w:tcPr>
            <w:tcW w:w="570" w:type="dxa"/>
            <w:vMerge w:val="restart"/>
            <w:tcMar>
              <w:left w:w="0" w:type="dxa"/>
              <w:right w:w="0" w:type="dxa"/>
            </w:tcMar>
          </w:tcPr>
          <w:p w14:paraId="027EC611" w14:textId="77777777" w:rsidR="00B05CEE" w:rsidRDefault="00442845">
            <w:pPr>
              <w:autoSpaceDE w:val="0"/>
              <w:autoSpaceDN w:val="0"/>
              <w:spacing w:before="630" w:after="0" w:line="358" w:lineRule="exact"/>
              <w:ind w:left="130" w:right="130"/>
            </w:pPr>
            <w:r>
              <w:rPr>
                <w:rFonts w:ascii="Helvetica" w:eastAsia="Helvetica" w:hAnsi="Helvetica"/>
                <w:color w:val="000000"/>
                <w:sz w:val="26"/>
              </w:rPr>
              <w:t xml:space="preserve">8 </w:t>
            </w:r>
          </w:p>
        </w:tc>
        <w:tc>
          <w:tcPr>
            <w:tcW w:w="1950" w:type="dxa"/>
            <w:vMerge w:val="restart"/>
            <w:tcMar>
              <w:left w:w="0" w:type="dxa"/>
              <w:right w:w="0" w:type="dxa"/>
            </w:tcMar>
          </w:tcPr>
          <w:p w14:paraId="54813990" w14:textId="77777777" w:rsidR="00B05CEE" w:rsidRDefault="00442845">
            <w:pPr>
              <w:autoSpaceDE w:val="0"/>
              <w:autoSpaceDN w:val="0"/>
              <w:spacing w:before="2898" w:after="0" w:line="392" w:lineRule="exact"/>
              <w:ind w:left="140" w:right="140"/>
            </w:pPr>
            <w:r>
              <w:rPr>
                <w:rFonts w:ascii="STSongStd" w:eastAsia="STSongStd" w:hAnsi="STSongStd"/>
                <w:color w:val="000000"/>
                <w:sz w:val="30"/>
              </w:rPr>
              <w:t>可靠性测试</w:t>
            </w:r>
          </w:p>
        </w:tc>
        <w:tc>
          <w:tcPr>
            <w:tcW w:w="4640" w:type="dxa"/>
            <w:gridSpan w:val="5"/>
            <w:tcMar>
              <w:left w:w="0" w:type="dxa"/>
              <w:right w:w="0" w:type="dxa"/>
            </w:tcMar>
          </w:tcPr>
          <w:p w14:paraId="7C8A3CC7" w14:textId="77777777" w:rsidR="00B05CEE" w:rsidRDefault="00442845">
            <w:pPr>
              <w:autoSpaceDE w:val="0"/>
              <w:autoSpaceDN w:val="0"/>
              <w:spacing w:before="330" w:after="0" w:line="358" w:lineRule="exact"/>
              <w:ind w:left="150" w:right="150"/>
              <w:jc w:val="right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漆附着力</w:t>
            </w:r>
            <w:r>
              <w:rPr>
                <w:rFonts w:ascii="Helvetica" w:eastAsia="Helvetica" w:hAnsi="Helvetica"/>
                <w:color w:val="000000"/>
                <w:sz w:val="26"/>
                <w:lang w:eastAsia="zh-CN"/>
              </w:rPr>
              <w:t xml:space="preserve"> :</w:t>
            </w: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 xml:space="preserve"> 喷涂件能经受附着力测试</w:t>
            </w:r>
          </w:p>
        </w:tc>
        <w:tc>
          <w:tcPr>
            <w:tcW w:w="1470" w:type="dxa"/>
            <w:gridSpan w:val="2"/>
            <w:tcMar>
              <w:left w:w="0" w:type="dxa"/>
              <w:right w:w="0" w:type="dxa"/>
            </w:tcMar>
          </w:tcPr>
          <w:p w14:paraId="5E4A8B9D" w14:textId="77777777" w:rsidR="00B05CEE" w:rsidRDefault="00442845">
            <w:pPr>
              <w:autoSpaceDE w:val="0"/>
              <w:autoSpaceDN w:val="0"/>
              <w:spacing w:before="330" w:after="0" w:line="358" w:lineRule="exact"/>
              <w:jc w:val="center"/>
            </w:pPr>
            <w:r>
              <w:rPr>
                <w:rFonts w:ascii="Helvetica" w:eastAsia="Helvetica" w:hAnsi="Helvetica"/>
                <w:color w:val="000000"/>
                <w:sz w:val="26"/>
              </w:rPr>
              <w:t>,</w:t>
            </w:r>
            <w:r>
              <w:rPr>
                <w:rFonts w:ascii="STSongStd" w:eastAsia="STSongStd" w:hAnsi="STSongStd"/>
                <w:color w:val="000000"/>
                <w:sz w:val="26"/>
              </w:rPr>
              <w:t xml:space="preserve"> 用介刀刮</w:t>
            </w:r>
          </w:p>
        </w:tc>
        <w:tc>
          <w:tcPr>
            <w:tcW w:w="3882" w:type="dxa"/>
            <w:tcMar>
              <w:left w:w="0" w:type="dxa"/>
              <w:right w:w="0" w:type="dxa"/>
            </w:tcMar>
          </w:tcPr>
          <w:p w14:paraId="6CDAE079" w14:textId="77777777" w:rsidR="00B05CEE" w:rsidRDefault="00442845">
            <w:pPr>
              <w:autoSpaceDE w:val="0"/>
              <w:autoSpaceDN w:val="0"/>
              <w:spacing w:before="330" w:after="0" w:line="358" w:lineRule="exact"/>
              <w:ind w:left="120" w:right="120"/>
            </w:pPr>
            <w:r>
              <w:rPr>
                <w:rFonts w:ascii="Helvetica" w:eastAsia="Helvetica" w:hAnsi="Helvetica"/>
                <w:color w:val="000000"/>
                <w:sz w:val="26"/>
              </w:rPr>
              <w:t>10*10</w:t>
            </w:r>
            <w:r>
              <w:rPr>
                <w:rFonts w:ascii="STSongStd" w:eastAsia="STSongStd" w:hAnsi="STSongStd"/>
                <w:color w:val="000000"/>
                <w:sz w:val="26"/>
              </w:rPr>
              <w:t xml:space="preserve"> 方格</w:t>
            </w:r>
            <w:r>
              <w:rPr>
                <w:rFonts w:ascii="Helvetica" w:eastAsia="Helvetica" w:hAnsi="Helvetica"/>
                <w:color w:val="000000"/>
                <w:sz w:val="26"/>
              </w:rPr>
              <w:t xml:space="preserve"> ,</w:t>
            </w:r>
            <w:r>
              <w:rPr>
                <w:rFonts w:ascii="STSongStd" w:eastAsia="STSongStd" w:hAnsi="STSongStd"/>
                <w:color w:val="000000"/>
                <w:sz w:val="26"/>
              </w:rPr>
              <w:t xml:space="preserve"> 用胶纸粘牢</w:t>
            </w:r>
          </w:p>
        </w:tc>
        <w:tc>
          <w:tcPr>
            <w:tcW w:w="2218" w:type="dxa"/>
            <w:vMerge w:val="restart"/>
            <w:tcMar>
              <w:left w:w="0" w:type="dxa"/>
              <w:right w:w="0" w:type="dxa"/>
            </w:tcMar>
          </w:tcPr>
          <w:p w14:paraId="23E26504" w14:textId="77777777" w:rsidR="00B05CEE" w:rsidRDefault="00442845">
            <w:pPr>
              <w:autoSpaceDE w:val="0"/>
              <w:autoSpaceDN w:val="0"/>
              <w:spacing w:before="598" w:after="0" w:line="342" w:lineRule="exact"/>
              <w:ind w:left="758" w:right="758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  <w:tc>
          <w:tcPr>
            <w:tcW w:w="1470" w:type="dxa"/>
            <w:vMerge w:val="restart"/>
            <w:tcMar>
              <w:left w:w="0" w:type="dxa"/>
              <w:right w:w="0" w:type="dxa"/>
            </w:tcMar>
          </w:tcPr>
          <w:p w14:paraId="3F4A0306" w14:textId="77777777" w:rsidR="00B05CEE" w:rsidRDefault="00442845">
            <w:pPr>
              <w:autoSpaceDE w:val="0"/>
              <w:autoSpaceDN w:val="0"/>
              <w:spacing w:before="338" w:after="0" w:line="342" w:lineRule="exact"/>
              <w:ind w:left="10" w:right="1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</w:tr>
      <w:tr w:rsidR="00B05CEE" w14:paraId="658862B3" w14:textId="77777777" w:rsidTr="00DD6F85">
        <w:trPr>
          <w:trHeight w:hRule="exact" w:val="580"/>
        </w:trPr>
        <w:tc>
          <w:tcPr>
            <w:tcW w:w="570" w:type="dxa"/>
            <w:vMerge/>
          </w:tcPr>
          <w:p w14:paraId="0CABC34F" w14:textId="77777777" w:rsidR="00B05CEE" w:rsidRDefault="00B05CEE"/>
        </w:tc>
        <w:tc>
          <w:tcPr>
            <w:tcW w:w="1950" w:type="dxa"/>
            <w:vMerge/>
          </w:tcPr>
          <w:p w14:paraId="34706F0A" w14:textId="77777777" w:rsidR="00B05CEE" w:rsidRDefault="00B05CEE"/>
        </w:tc>
        <w:tc>
          <w:tcPr>
            <w:tcW w:w="9992" w:type="dxa"/>
            <w:gridSpan w:val="8"/>
            <w:tcMar>
              <w:left w:w="0" w:type="dxa"/>
              <w:right w:w="0" w:type="dxa"/>
            </w:tcMar>
          </w:tcPr>
          <w:p w14:paraId="58609518" w14:textId="77777777" w:rsidR="00B05CEE" w:rsidRDefault="00442845">
            <w:pPr>
              <w:autoSpaceDE w:val="0"/>
              <w:autoSpaceDN w:val="0"/>
              <w:spacing w:before="80" w:after="0" w:line="358" w:lineRule="exact"/>
              <w:ind w:left="310" w:right="310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后拉起</w:t>
            </w:r>
            <w:r>
              <w:rPr>
                <w:rFonts w:ascii="Helvetica" w:eastAsia="Helvetica" w:hAnsi="Helvetica"/>
                <w:color w:val="000000"/>
                <w:sz w:val="26"/>
                <w:lang w:eastAsia="zh-CN"/>
              </w:rPr>
              <w:t xml:space="preserve"> ,</w:t>
            </w: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 xml:space="preserve"> 做五次</w:t>
            </w:r>
            <w:r>
              <w:rPr>
                <w:rFonts w:ascii="Helvetica" w:eastAsia="Helvetica" w:hAnsi="Helvetica"/>
                <w:color w:val="000000"/>
                <w:sz w:val="26"/>
                <w:lang w:eastAsia="zh-CN"/>
              </w:rPr>
              <w:t xml:space="preserve"> ,</w:t>
            </w: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 xml:space="preserve"> 无脱漆</w:t>
            </w:r>
            <w:r>
              <w:rPr>
                <w:rFonts w:ascii="Helvetica" w:eastAsia="Helvetica" w:hAnsi="Helvetica"/>
                <w:color w:val="000000"/>
                <w:sz w:val="26"/>
                <w:lang w:eastAsia="zh-CN"/>
              </w:rPr>
              <w:t xml:space="preserve"> ,</w:t>
            </w: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 xml:space="preserve"> 毛刺脱起</w:t>
            </w:r>
          </w:p>
        </w:tc>
        <w:tc>
          <w:tcPr>
            <w:tcW w:w="2218" w:type="dxa"/>
            <w:vMerge/>
          </w:tcPr>
          <w:p w14:paraId="0C4497FB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1470" w:type="dxa"/>
            <w:vMerge/>
          </w:tcPr>
          <w:p w14:paraId="3E873EFE" w14:textId="77777777" w:rsidR="00B05CEE" w:rsidRDefault="00B05CEE">
            <w:pPr>
              <w:rPr>
                <w:lang w:eastAsia="zh-CN"/>
              </w:rPr>
            </w:pPr>
          </w:p>
        </w:tc>
      </w:tr>
      <w:tr w:rsidR="00B05CEE" w14:paraId="3CCC2F6E" w14:textId="77777777" w:rsidTr="00DD6F85">
        <w:trPr>
          <w:trHeight w:hRule="exact" w:val="494"/>
        </w:trPr>
        <w:tc>
          <w:tcPr>
            <w:tcW w:w="570" w:type="dxa"/>
            <w:tcMar>
              <w:left w:w="0" w:type="dxa"/>
              <w:right w:w="0" w:type="dxa"/>
            </w:tcMar>
          </w:tcPr>
          <w:p w14:paraId="3C3F515B" w14:textId="77777777" w:rsidR="00B05CEE" w:rsidRDefault="00442845">
            <w:pPr>
              <w:autoSpaceDE w:val="0"/>
              <w:autoSpaceDN w:val="0"/>
              <w:spacing w:before="140" w:after="0" w:line="358" w:lineRule="exact"/>
              <w:ind w:left="130" w:right="130"/>
            </w:pPr>
            <w:r>
              <w:rPr>
                <w:rFonts w:ascii="Helvetica" w:eastAsia="Helvetica" w:hAnsi="Helvetica"/>
                <w:color w:val="000000"/>
                <w:sz w:val="26"/>
              </w:rPr>
              <w:t xml:space="preserve">9 </w:t>
            </w:r>
          </w:p>
        </w:tc>
        <w:tc>
          <w:tcPr>
            <w:tcW w:w="1950" w:type="dxa"/>
            <w:vMerge/>
          </w:tcPr>
          <w:p w14:paraId="6420F236" w14:textId="77777777" w:rsidR="00B05CEE" w:rsidRDefault="00B05CEE"/>
        </w:tc>
        <w:tc>
          <w:tcPr>
            <w:tcW w:w="9992" w:type="dxa"/>
            <w:gridSpan w:val="8"/>
            <w:tcMar>
              <w:left w:w="0" w:type="dxa"/>
              <w:right w:w="0" w:type="dxa"/>
            </w:tcMar>
          </w:tcPr>
          <w:p w14:paraId="5EF8FFDF" w14:textId="77777777" w:rsidR="00B05CEE" w:rsidRDefault="00442845">
            <w:pPr>
              <w:autoSpaceDE w:val="0"/>
              <w:autoSpaceDN w:val="0"/>
              <w:spacing w:before="140" w:after="0" w:line="358" w:lineRule="exact"/>
              <w:ind w:left="310" w:right="310"/>
            </w:pPr>
            <w:r>
              <w:rPr>
                <w:rFonts w:ascii="Helvetica" w:eastAsia="Helvetica" w:hAnsi="Helvetica"/>
                <w:color w:val="000000"/>
                <w:sz w:val="26"/>
              </w:rPr>
              <w:t>IP65</w:t>
            </w:r>
            <w:r>
              <w:rPr>
                <w:rFonts w:ascii="STSongStd" w:eastAsia="STSongStd" w:hAnsi="STSongStd"/>
                <w:color w:val="000000"/>
                <w:sz w:val="26"/>
              </w:rPr>
              <w:t xml:space="preserve"> 防护等级测试</w:t>
            </w:r>
          </w:p>
        </w:tc>
        <w:tc>
          <w:tcPr>
            <w:tcW w:w="2218" w:type="dxa"/>
            <w:tcMar>
              <w:left w:w="0" w:type="dxa"/>
              <w:right w:w="0" w:type="dxa"/>
            </w:tcMar>
          </w:tcPr>
          <w:p w14:paraId="117CEA54" w14:textId="77777777" w:rsidR="00B05CEE" w:rsidRDefault="00442845">
            <w:pPr>
              <w:autoSpaceDE w:val="0"/>
              <w:autoSpaceDN w:val="0"/>
              <w:spacing w:before="148" w:after="0" w:line="342" w:lineRule="exact"/>
              <w:ind w:left="758" w:right="758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</w:tcPr>
          <w:p w14:paraId="0036439B" w14:textId="77777777" w:rsidR="00B05CEE" w:rsidRDefault="00442845">
            <w:pPr>
              <w:autoSpaceDE w:val="0"/>
              <w:autoSpaceDN w:val="0"/>
              <w:spacing w:before="148" w:after="0" w:line="342" w:lineRule="exact"/>
              <w:ind w:left="10" w:right="1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</w:tr>
      <w:tr w:rsidR="00B05CEE" w14:paraId="6E326EF4" w14:textId="77777777" w:rsidTr="00DD6F85">
        <w:trPr>
          <w:trHeight w:hRule="exact" w:val="664"/>
        </w:trPr>
        <w:tc>
          <w:tcPr>
            <w:tcW w:w="570" w:type="dxa"/>
            <w:tcMar>
              <w:left w:w="0" w:type="dxa"/>
              <w:right w:w="0" w:type="dxa"/>
            </w:tcMar>
          </w:tcPr>
          <w:p w14:paraId="0044698E" w14:textId="77777777" w:rsidR="00B05CEE" w:rsidRDefault="00442845">
            <w:pPr>
              <w:autoSpaceDE w:val="0"/>
              <w:autoSpaceDN w:val="0"/>
              <w:spacing w:before="326" w:after="0" w:line="358" w:lineRule="exact"/>
              <w:ind w:left="50" w:right="50"/>
            </w:pPr>
            <w:r>
              <w:rPr>
                <w:rFonts w:ascii="Helvetica" w:eastAsia="Helvetica" w:hAnsi="Helvetica"/>
                <w:color w:val="000000"/>
                <w:sz w:val="26"/>
              </w:rPr>
              <w:t xml:space="preserve">10 </w:t>
            </w:r>
          </w:p>
        </w:tc>
        <w:tc>
          <w:tcPr>
            <w:tcW w:w="1950" w:type="dxa"/>
            <w:vMerge/>
          </w:tcPr>
          <w:p w14:paraId="5B921F3C" w14:textId="77777777" w:rsidR="00B05CEE" w:rsidRDefault="00B05CEE"/>
        </w:tc>
        <w:tc>
          <w:tcPr>
            <w:tcW w:w="3610" w:type="dxa"/>
            <w:gridSpan w:val="3"/>
            <w:tcMar>
              <w:left w:w="0" w:type="dxa"/>
              <w:right w:w="0" w:type="dxa"/>
            </w:tcMar>
          </w:tcPr>
          <w:p w14:paraId="0FC538E9" w14:textId="77777777" w:rsidR="00B05CEE" w:rsidRDefault="00442845">
            <w:pPr>
              <w:autoSpaceDE w:val="0"/>
              <w:autoSpaceDN w:val="0"/>
              <w:spacing w:before="294" w:after="0" w:line="342" w:lineRule="exact"/>
              <w:ind w:left="180" w:right="180"/>
              <w:jc w:val="right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常温启动试验：启动时间≤</w:t>
            </w:r>
          </w:p>
        </w:tc>
        <w:tc>
          <w:tcPr>
            <w:tcW w:w="1870" w:type="dxa"/>
            <w:gridSpan w:val="3"/>
            <w:tcMar>
              <w:left w:w="0" w:type="dxa"/>
              <w:right w:w="0" w:type="dxa"/>
            </w:tcMar>
          </w:tcPr>
          <w:p w14:paraId="1C250B07" w14:textId="77777777" w:rsidR="00B05CEE" w:rsidRDefault="00442845">
            <w:pPr>
              <w:autoSpaceDE w:val="0"/>
              <w:autoSpaceDN w:val="0"/>
              <w:spacing w:before="286" w:after="0" w:line="358" w:lineRule="exact"/>
              <w:jc w:val="center"/>
            </w:pPr>
            <w:r>
              <w:rPr>
                <w:rFonts w:ascii="Helvetica" w:eastAsia="Helvetica" w:hAnsi="Helvetica"/>
                <w:color w:val="000000"/>
                <w:sz w:val="26"/>
              </w:rPr>
              <w:t>4S</w:t>
            </w:r>
            <w:r>
              <w:rPr>
                <w:rFonts w:ascii="STSongStd" w:eastAsia="STSongStd" w:hAnsi="STSongStd"/>
                <w:color w:val="000000"/>
                <w:sz w:val="26"/>
              </w:rPr>
              <w:t>，启动电压</w:t>
            </w:r>
          </w:p>
        </w:tc>
        <w:tc>
          <w:tcPr>
            <w:tcW w:w="4512" w:type="dxa"/>
            <w:gridSpan w:val="2"/>
            <w:tcMar>
              <w:left w:w="0" w:type="dxa"/>
              <w:right w:w="0" w:type="dxa"/>
            </w:tcMar>
          </w:tcPr>
          <w:p w14:paraId="5424D0DA" w14:textId="77777777" w:rsidR="00B05CEE" w:rsidRDefault="00442845">
            <w:pPr>
              <w:autoSpaceDE w:val="0"/>
              <w:autoSpaceDN w:val="0"/>
              <w:spacing w:before="286" w:after="0" w:line="358" w:lineRule="exact"/>
              <w:ind w:left="110" w:right="110"/>
            </w:pPr>
            <w:r>
              <w:rPr>
                <w:rFonts w:ascii="Helvetica" w:eastAsia="Helvetica" w:hAnsi="Helvetica"/>
                <w:color w:val="000000"/>
                <w:sz w:val="26"/>
              </w:rPr>
              <w:t xml:space="preserve">110VAC </w:t>
            </w:r>
          </w:p>
        </w:tc>
        <w:tc>
          <w:tcPr>
            <w:tcW w:w="2218" w:type="dxa"/>
            <w:tcMar>
              <w:left w:w="0" w:type="dxa"/>
              <w:right w:w="0" w:type="dxa"/>
            </w:tcMar>
          </w:tcPr>
          <w:p w14:paraId="236D15B6" w14:textId="77777777" w:rsidR="00B05CEE" w:rsidRDefault="00442845">
            <w:pPr>
              <w:autoSpaceDE w:val="0"/>
              <w:autoSpaceDN w:val="0"/>
              <w:spacing w:before="294" w:after="0" w:line="342" w:lineRule="exact"/>
              <w:ind w:left="758" w:right="758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</w:tcPr>
          <w:p w14:paraId="2AE6AAC7" w14:textId="77777777" w:rsidR="00B05CEE" w:rsidRDefault="00442845">
            <w:pPr>
              <w:autoSpaceDE w:val="0"/>
              <w:autoSpaceDN w:val="0"/>
              <w:spacing w:before="294" w:after="0" w:line="342" w:lineRule="exact"/>
              <w:ind w:left="10" w:right="1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</w:tr>
      <w:tr w:rsidR="00B05CEE" w14:paraId="79226541" w14:textId="77777777" w:rsidTr="00DD6F85">
        <w:trPr>
          <w:trHeight w:hRule="exact" w:val="650"/>
        </w:trPr>
        <w:tc>
          <w:tcPr>
            <w:tcW w:w="570" w:type="dxa"/>
            <w:vMerge w:val="restart"/>
            <w:tcMar>
              <w:left w:w="0" w:type="dxa"/>
              <w:right w:w="0" w:type="dxa"/>
            </w:tcMar>
          </w:tcPr>
          <w:p w14:paraId="1FD77E9A" w14:textId="77777777" w:rsidR="00B05CEE" w:rsidRDefault="00442845">
            <w:pPr>
              <w:autoSpaceDE w:val="0"/>
              <w:autoSpaceDN w:val="0"/>
              <w:spacing w:before="762" w:after="0" w:line="358" w:lineRule="exact"/>
              <w:jc w:val="center"/>
            </w:pPr>
            <w:r>
              <w:rPr>
                <w:rFonts w:ascii="Helvetica" w:eastAsia="Helvetica" w:hAnsi="Helvetica"/>
                <w:color w:val="000000"/>
                <w:sz w:val="26"/>
              </w:rPr>
              <w:t xml:space="preserve">11 </w:t>
            </w:r>
          </w:p>
        </w:tc>
        <w:tc>
          <w:tcPr>
            <w:tcW w:w="1950" w:type="dxa"/>
            <w:vMerge/>
          </w:tcPr>
          <w:p w14:paraId="2920AC71" w14:textId="77777777" w:rsidR="00B05CEE" w:rsidRDefault="00B05CEE"/>
        </w:tc>
        <w:tc>
          <w:tcPr>
            <w:tcW w:w="3060" w:type="dxa"/>
            <w:gridSpan w:val="2"/>
            <w:tcMar>
              <w:left w:w="0" w:type="dxa"/>
              <w:right w:w="0" w:type="dxa"/>
            </w:tcMar>
          </w:tcPr>
          <w:p w14:paraId="6584445D" w14:textId="77777777" w:rsidR="00B05CEE" w:rsidRDefault="00442845">
            <w:pPr>
              <w:autoSpaceDE w:val="0"/>
              <w:autoSpaceDN w:val="0"/>
              <w:spacing w:before="230" w:after="0" w:line="342" w:lineRule="exact"/>
              <w:ind w:left="150" w:right="150"/>
              <w:jc w:val="right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高低压老化冲击试验：</w:t>
            </w:r>
          </w:p>
        </w:tc>
        <w:tc>
          <w:tcPr>
            <w:tcW w:w="6932" w:type="dxa"/>
            <w:gridSpan w:val="6"/>
            <w:tcMar>
              <w:left w:w="0" w:type="dxa"/>
              <w:right w:w="0" w:type="dxa"/>
            </w:tcMar>
          </w:tcPr>
          <w:p w14:paraId="1E3F9168" w14:textId="6CDCB96A" w:rsidR="00B05CEE" w:rsidRDefault="00442845">
            <w:pPr>
              <w:autoSpaceDE w:val="0"/>
              <w:autoSpaceDN w:val="0"/>
              <w:spacing w:before="222" w:after="0" w:line="358" w:lineRule="exact"/>
              <w:ind w:left="150" w:right="150"/>
              <w:rPr>
                <w:lang w:eastAsia="zh-CN"/>
              </w:rPr>
            </w:pPr>
            <w:r>
              <w:rPr>
                <w:rFonts w:ascii="Helvetica" w:eastAsia="Helvetica" w:hAnsi="Helvetica"/>
                <w:color w:val="000000"/>
                <w:sz w:val="26"/>
                <w:lang w:eastAsia="zh-CN"/>
              </w:rPr>
              <w:t>1</w:t>
            </w: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6"/>
                <w:lang w:eastAsia="zh-CN"/>
              </w:rPr>
              <w:t>接通</w:t>
            </w:r>
            <w:r>
              <w:rPr>
                <w:rFonts w:ascii="Helvetica" w:eastAsia="Helvetica" w:hAnsi="Helvetica"/>
                <w:color w:val="000000"/>
                <w:sz w:val="26"/>
                <w:lang w:eastAsia="zh-CN"/>
              </w:rPr>
              <w:t xml:space="preserve"> 110VAC</w:t>
            </w:r>
            <w:r>
              <w:rPr>
                <w:rFonts w:ascii="宋体" w:eastAsia="宋体" w:hAnsi="宋体" w:cs="宋体" w:hint="eastAsia"/>
                <w:color w:val="000000"/>
                <w:sz w:val="26"/>
                <w:lang w:eastAsia="zh-CN"/>
              </w:rPr>
              <w:t>电源冲击</w:t>
            </w:r>
            <w:r>
              <w:rPr>
                <w:rFonts w:ascii="Helvetica" w:eastAsia="Helvetica" w:hAnsi="Helvetica"/>
                <w:color w:val="000000"/>
                <w:sz w:val="26"/>
                <w:lang w:eastAsia="zh-CN"/>
              </w:rPr>
              <w:t xml:space="preserve"> 5</w:t>
            </w: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6"/>
                <w:lang w:eastAsia="zh-CN"/>
              </w:rPr>
              <w:t>次</w:t>
            </w:r>
            <w:r>
              <w:rPr>
                <w:rFonts w:ascii="Helvetica" w:eastAsia="Helvetica" w:hAnsi="Helvetica"/>
                <w:color w:val="000000"/>
                <w:sz w:val="26"/>
                <w:lang w:eastAsia="zh-CN"/>
              </w:rPr>
              <w:t xml:space="preserve">  </w:t>
            </w:r>
            <w:r w:rsidR="00DD6F85">
              <w:rPr>
                <w:rFonts w:ascii="Helvetica" w:eastAsia="Helvetica" w:hAnsi="Helvetica"/>
                <w:color w:val="000000"/>
                <w:sz w:val="26"/>
                <w:lang w:eastAsia="zh-CN"/>
              </w:rPr>
              <w:t xml:space="preserve">       </w:t>
            </w:r>
            <w:r>
              <w:rPr>
                <w:rFonts w:ascii="Helvetica" w:eastAsia="Helvetica" w:hAnsi="Helvetica"/>
                <w:color w:val="000000"/>
                <w:sz w:val="26"/>
                <w:lang w:eastAsia="zh-CN"/>
              </w:rPr>
              <w:t>2</w:t>
            </w: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 xml:space="preserve"> </w:t>
            </w:r>
            <w:r w:rsidR="00DD6F85">
              <w:rPr>
                <w:rFonts w:ascii="宋体" w:eastAsia="宋体" w:hAnsi="宋体" w:cs="宋体" w:hint="eastAsia"/>
                <w:color w:val="000000"/>
                <w:sz w:val="26"/>
                <w:lang w:eastAsia="zh-CN"/>
              </w:rPr>
              <w:t>、</w:t>
            </w:r>
            <w:r>
              <w:rPr>
                <w:rFonts w:ascii="Helvetica" w:eastAsia="Helvetica" w:hAnsi="Helvetica"/>
                <w:color w:val="000000"/>
                <w:sz w:val="26"/>
                <w:lang w:eastAsia="zh-CN"/>
              </w:rPr>
              <w:t>250V</w:t>
            </w: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 xml:space="preserve"> 冲击</w:t>
            </w:r>
            <w:r>
              <w:rPr>
                <w:rFonts w:ascii="Helvetica" w:eastAsia="Helvetica" w:hAnsi="Helvetica"/>
                <w:color w:val="000000"/>
                <w:sz w:val="26"/>
                <w:lang w:eastAsia="zh-CN"/>
              </w:rPr>
              <w:t xml:space="preserve"> 5</w:t>
            </w:r>
          </w:p>
        </w:tc>
        <w:tc>
          <w:tcPr>
            <w:tcW w:w="2218" w:type="dxa"/>
            <w:vMerge w:val="restart"/>
            <w:tcMar>
              <w:left w:w="0" w:type="dxa"/>
              <w:right w:w="0" w:type="dxa"/>
            </w:tcMar>
          </w:tcPr>
          <w:p w14:paraId="07BA12A9" w14:textId="77777777" w:rsidR="00B05CEE" w:rsidRDefault="00442845">
            <w:pPr>
              <w:autoSpaceDE w:val="0"/>
              <w:autoSpaceDN w:val="0"/>
              <w:spacing w:before="730" w:after="0" w:line="342" w:lineRule="exact"/>
              <w:ind w:left="758" w:right="758"/>
            </w:pPr>
            <w:r>
              <w:rPr>
                <w:rFonts w:ascii="宋体" w:eastAsia="宋体" w:hAnsi="宋体" w:cs="宋体" w:hint="eastAsia"/>
                <w:color w:val="000000"/>
                <w:sz w:val="26"/>
              </w:rPr>
              <w:t>符</w:t>
            </w:r>
            <w:r>
              <w:rPr>
                <w:rFonts w:ascii="STSongStd" w:eastAsia="STSongStd" w:hAnsi="STSongStd"/>
                <w:color w:val="000000"/>
                <w:sz w:val="26"/>
              </w:rPr>
              <w:t>合</w:t>
            </w:r>
          </w:p>
        </w:tc>
        <w:tc>
          <w:tcPr>
            <w:tcW w:w="1470" w:type="dxa"/>
            <w:vMerge w:val="restart"/>
            <w:tcMar>
              <w:left w:w="0" w:type="dxa"/>
              <w:right w:w="0" w:type="dxa"/>
            </w:tcMar>
          </w:tcPr>
          <w:p w14:paraId="086A82A3" w14:textId="77777777" w:rsidR="00B05CEE" w:rsidRDefault="00442845">
            <w:pPr>
              <w:autoSpaceDE w:val="0"/>
              <w:autoSpaceDN w:val="0"/>
              <w:spacing w:before="730" w:after="0" w:line="342" w:lineRule="exact"/>
              <w:ind w:left="10" w:right="1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</w:tr>
      <w:tr w:rsidR="00B05CEE" w14:paraId="75F37763" w14:textId="77777777" w:rsidTr="00DD6F85">
        <w:trPr>
          <w:trHeight w:hRule="exact" w:val="536"/>
        </w:trPr>
        <w:tc>
          <w:tcPr>
            <w:tcW w:w="570" w:type="dxa"/>
            <w:vMerge/>
          </w:tcPr>
          <w:p w14:paraId="379357BD" w14:textId="77777777" w:rsidR="00B05CEE" w:rsidRDefault="00B05CEE"/>
        </w:tc>
        <w:tc>
          <w:tcPr>
            <w:tcW w:w="1950" w:type="dxa"/>
            <w:vMerge/>
          </w:tcPr>
          <w:p w14:paraId="2A99C182" w14:textId="77777777" w:rsidR="00B05CEE" w:rsidRDefault="00B05CEE"/>
        </w:tc>
        <w:tc>
          <w:tcPr>
            <w:tcW w:w="1116" w:type="dxa"/>
            <w:tcMar>
              <w:left w:w="0" w:type="dxa"/>
              <w:right w:w="0" w:type="dxa"/>
            </w:tcMar>
          </w:tcPr>
          <w:p w14:paraId="67A15584" w14:textId="3FB9CFE3" w:rsidR="00B05CEE" w:rsidRDefault="00442845" w:rsidP="00DD6F85">
            <w:pPr>
              <w:autoSpaceDE w:val="0"/>
              <w:autoSpaceDN w:val="0"/>
              <w:spacing w:before="72" w:after="0" w:line="358" w:lineRule="exact"/>
              <w:ind w:left="120" w:right="64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次</w:t>
            </w:r>
            <w:r>
              <w:rPr>
                <w:rFonts w:ascii="Helvetica" w:eastAsia="Helvetica" w:hAnsi="Helvetica"/>
                <w:color w:val="000000"/>
                <w:sz w:val="26"/>
              </w:rPr>
              <w:t xml:space="preserve">   </w:t>
            </w:r>
            <w:r w:rsidR="00DD6F85">
              <w:rPr>
                <w:rFonts w:ascii="Helvetica" w:eastAsia="Helvetica" w:hAnsi="Helvetica"/>
                <w:color w:val="000000"/>
                <w:sz w:val="26"/>
              </w:rPr>
              <w:t xml:space="preserve"> </w:t>
            </w:r>
          </w:p>
        </w:tc>
        <w:tc>
          <w:tcPr>
            <w:tcW w:w="2840" w:type="dxa"/>
            <w:gridSpan w:val="3"/>
            <w:tcMar>
              <w:left w:w="0" w:type="dxa"/>
              <w:right w:w="0" w:type="dxa"/>
            </w:tcMar>
          </w:tcPr>
          <w:p w14:paraId="335A991F" w14:textId="45148832" w:rsidR="00B05CEE" w:rsidRDefault="00DD6F85" w:rsidP="00DD6F85">
            <w:pPr>
              <w:autoSpaceDE w:val="0"/>
              <w:autoSpaceDN w:val="0"/>
              <w:spacing w:before="72" w:after="0" w:line="358" w:lineRule="exact"/>
            </w:pPr>
            <w:r>
              <w:rPr>
                <w:rFonts w:ascii="Helvetica" w:eastAsia="Helvetica" w:hAnsi="Helvetica"/>
                <w:color w:val="000000"/>
                <w:sz w:val="26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6"/>
                <w:lang w:eastAsia="zh-CN"/>
              </w:rPr>
              <w:t>、</w:t>
            </w:r>
            <w:r w:rsidR="00442845">
              <w:rPr>
                <w:rFonts w:ascii="Helvetica" w:eastAsia="Helvetica" w:hAnsi="Helvetica"/>
                <w:color w:val="000000"/>
                <w:sz w:val="26"/>
              </w:rPr>
              <w:t>250V</w:t>
            </w:r>
            <w:r w:rsidR="00442845">
              <w:rPr>
                <w:rFonts w:ascii="STSongStd" w:eastAsia="STSongStd" w:hAnsi="STSongStd"/>
                <w:color w:val="000000"/>
                <w:sz w:val="26"/>
              </w:rPr>
              <w:t xml:space="preserve"> 老化</w:t>
            </w:r>
            <w:r w:rsidR="00442845">
              <w:rPr>
                <w:rFonts w:ascii="Helvetica" w:eastAsia="Helvetica" w:hAnsi="Helvetica"/>
                <w:color w:val="000000"/>
                <w:sz w:val="26"/>
              </w:rPr>
              <w:t xml:space="preserve"> 24</w:t>
            </w:r>
            <w:r w:rsidR="00442845">
              <w:rPr>
                <w:rFonts w:ascii="STSongStd" w:eastAsia="STSongStd" w:hAnsi="STSongStd"/>
                <w:color w:val="000000"/>
                <w:sz w:val="26"/>
              </w:rPr>
              <w:t xml:space="preserve"> 小时</w:t>
            </w:r>
            <w:r w:rsidR="00442845">
              <w:rPr>
                <w:rFonts w:ascii="Helvetica" w:eastAsia="Helvetica" w:hAnsi="Helvetica"/>
                <w:color w:val="000000"/>
                <w:sz w:val="26"/>
              </w:rPr>
              <w:t xml:space="preserve">    </w:t>
            </w:r>
          </w:p>
        </w:tc>
        <w:tc>
          <w:tcPr>
            <w:tcW w:w="6036" w:type="dxa"/>
            <w:gridSpan w:val="4"/>
            <w:tcMar>
              <w:left w:w="0" w:type="dxa"/>
              <w:right w:w="0" w:type="dxa"/>
            </w:tcMar>
          </w:tcPr>
          <w:p w14:paraId="35B110E1" w14:textId="348BB3B9" w:rsidR="00B05CEE" w:rsidRDefault="00DD6F85" w:rsidP="00DD6F85">
            <w:pPr>
              <w:autoSpaceDE w:val="0"/>
              <w:autoSpaceDN w:val="0"/>
              <w:spacing w:before="72" w:after="0" w:line="358" w:lineRule="exact"/>
              <w:ind w:right="108"/>
              <w:rPr>
                <w:lang w:eastAsia="zh-CN"/>
              </w:rPr>
            </w:pPr>
            <w:r>
              <w:rPr>
                <w:rFonts w:ascii="STSongStd" w:eastAsia="宋体" w:hAnsi="STSongStd" w:hint="eastAsia"/>
                <w:color w:val="000000"/>
                <w:sz w:val="26"/>
                <w:lang w:eastAsia="zh-CN"/>
              </w:rPr>
              <w:t>4</w:t>
            </w:r>
            <w:r w:rsidR="00442845">
              <w:rPr>
                <w:rFonts w:ascii="STSongStd" w:eastAsia="STSongStd" w:hAnsi="STSongStd"/>
                <w:color w:val="000000"/>
                <w:sz w:val="26"/>
                <w:lang w:eastAsia="zh-CN"/>
              </w:rPr>
              <w:t>、</w:t>
            </w:r>
            <w:r w:rsidR="00442845">
              <w:rPr>
                <w:rFonts w:ascii="Helvetica" w:eastAsia="Helvetica" w:hAnsi="Helvetica"/>
                <w:color w:val="000000"/>
                <w:sz w:val="26"/>
                <w:lang w:eastAsia="zh-CN"/>
              </w:rPr>
              <w:t>110V--250V</w:t>
            </w:r>
            <w:r w:rsidR="00442845">
              <w:rPr>
                <w:rFonts w:ascii="STSongStd" w:eastAsia="STSongStd" w:hAnsi="STSongStd"/>
                <w:color w:val="000000"/>
                <w:sz w:val="26"/>
                <w:lang w:eastAsia="zh-CN"/>
              </w:rPr>
              <w:t xml:space="preserve"> 波动</w:t>
            </w:r>
            <w:r w:rsidR="00442845">
              <w:rPr>
                <w:rFonts w:ascii="Helvetica" w:eastAsia="Helvetica" w:hAnsi="Helvetica"/>
                <w:color w:val="000000"/>
                <w:sz w:val="26"/>
                <w:lang w:eastAsia="zh-CN"/>
              </w:rPr>
              <w:t xml:space="preserve"> 5</w:t>
            </w:r>
            <w:r w:rsidR="00442845">
              <w:rPr>
                <w:rFonts w:ascii="STSongStd" w:eastAsia="STSongStd" w:hAnsi="STSongStd"/>
                <w:color w:val="000000"/>
                <w:sz w:val="26"/>
                <w:lang w:eastAsia="zh-CN"/>
              </w:rPr>
              <w:t xml:space="preserve"> 次（间隔</w:t>
            </w:r>
            <w:r w:rsidR="00442845">
              <w:rPr>
                <w:rFonts w:ascii="Helvetica" w:eastAsia="Helvetica" w:hAnsi="Helvetica"/>
                <w:color w:val="000000"/>
                <w:sz w:val="26"/>
                <w:lang w:eastAsia="zh-CN"/>
              </w:rPr>
              <w:t xml:space="preserve"> 5S</w:t>
            </w:r>
            <w:r w:rsidR="00442845">
              <w:rPr>
                <w:rFonts w:ascii="STSongStd" w:eastAsia="STSongStd" w:hAnsi="STSongStd"/>
                <w:color w:val="000000"/>
                <w:sz w:val="26"/>
                <w:lang w:eastAsia="zh-CN"/>
              </w:rPr>
              <w:t>）应能</w:t>
            </w:r>
          </w:p>
        </w:tc>
        <w:tc>
          <w:tcPr>
            <w:tcW w:w="2218" w:type="dxa"/>
            <w:vMerge/>
          </w:tcPr>
          <w:p w14:paraId="64E160AD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1470" w:type="dxa"/>
            <w:vMerge/>
          </w:tcPr>
          <w:p w14:paraId="3546BDFE" w14:textId="77777777" w:rsidR="00B05CEE" w:rsidRDefault="00B05CEE">
            <w:pPr>
              <w:rPr>
                <w:lang w:eastAsia="zh-CN"/>
              </w:rPr>
            </w:pPr>
          </w:p>
        </w:tc>
      </w:tr>
    </w:tbl>
    <w:p w14:paraId="1838010F" w14:textId="77777777" w:rsidR="00B05CEE" w:rsidRDefault="00442845">
      <w:pPr>
        <w:autoSpaceDE w:val="0"/>
        <w:autoSpaceDN w:val="0"/>
        <w:spacing w:before="64" w:after="128" w:line="342" w:lineRule="exact"/>
        <w:ind w:left="2880" w:right="2880"/>
      </w:pPr>
      <w:r>
        <w:rPr>
          <w:rFonts w:ascii="STSongStd" w:eastAsia="STSongStd" w:hAnsi="STSongStd"/>
          <w:color w:val="000000"/>
          <w:sz w:val="26"/>
        </w:rPr>
        <w:t>正常工作</w:t>
      </w:r>
    </w:p>
    <w:tbl>
      <w:tblPr>
        <w:tblW w:w="0" w:type="auto"/>
        <w:tblInd w:w="50" w:type="dxa"/>
        <w:tblLayout w:type="fixed"/>
        <w:tblLook w:val="04A0" w:firstRow="1" w:lastRow="0" w:firstColumn="1" w:lastColumn="0" w:noHBand="0" w:noVBand="1"/>
      </w:tblPr>
      <w:tblGrid>
        <w:gridCol w:w="560"/>
        <w:gridCol w:w="1960"/>
        <w:gridCol w:w="2378"/>
        <w:gridCol w:w="1312"/>
        <w:gridCol w:w="1312"/>
        <w:gridCol w:w="1788"/>
        <w:gridCol w:w="3200"/>
        <w:gridCol w:w="2220"/>
        <w:gridCol w:w="1470"/>
      </w:tblGrid>
      <w:tr w:rsidR="00B05CEE" w14:paraId="159E18C4" w14:textId="77777777">
        <w:trPr>
          <w:trHeight w:hRule="exact" w:val="680"/>
        </w:trPr>
        <w:tc>
          <w:tcPr>
            <w:tcW w:w="560" w:type="dxa"/>
            <w:tcMar>
              <w:left w:w="0" w:type="dxa"/>
              <w:right w:w="0" w:type="dxa"/>
            </w:tcMar>
          </w:tcPr>
          <w:p w14:paraId="378D6C19" w14:textId="77777777" w:rsidR="00B05CEE" w:rsidRDefault="00442845">
            <w:pPr>
              <w:autoSpaceDE w:val="0"/>
              <w:autoSpaceDN w:val="0"/>
              <w:spacing w:before="162" w:after="0" w:line="358" w:lineRule="exact"/>
              <w:ind w:left="50" w:right="50"/>
            </w:pPr>
            <w:r>
              <w:rPr>
                <w:rFonts w:ascii="Helvetica" w:eastAsia="Helvetica" w:hAnsi="Helvetica"/>
                <w:color w:val="000000"/>
                <w:sz w:val="26"/>
              </w:rPr>
              <w:t xml:space="preserve">12 </w:t>
            </w:r>
          </w:p>
        </w:tc>
        <w:tc>
          <w:tcPr>
            <w:tcW w:w="1960" w:type="dxa"/>
            <w:vMerge w:val="restart"/>
            <w:tcMar>
              <w:left w:w="0" w:type="dxa"/>
              <w:right w:w="0" w:type="dxa"/>
            </w:tcMar>
          </w:tcPr>
          <w:p w14:paraId="4778D825" w14:textId="77777777" w:rsidR="00B05CEE" w:rsidRDefault="00442845">
            <w:pPr>
              <w:autoSpaceDE w:val="0"/>
              <w:autoSpaceDN w:val="0"/>
              <w:spacing w:before="810" w:after="0" w:line="392" w:lineRule="exact"/>
              <w:ind w:left="150" w:right="150"/>
            </w:pPr>
            <w:r>
              <w:rPr>
                <w:rFonts w:ascii="STSongStd" w:eastAsia="STSongStd" w:hAnsi="STSongStd"/>
                <w:color w:val="000000"/>
                <w:sz w:val="30"/>
              </w:rPr>
              <w:t>产品一致性</w:t>
            </w:r>
          </w:p>
        </w:tc>
        <w:tc>
          <w:tcPr>
            <w:tcW w:w="3690" w:type="dxa"/>
            <w:gridSpan w:val="2"/>
            <w:tcMar>
              <w:left w:w="0" w:type="dxa"/>
              <w:right w:w="0" w:type="dxa"/>
            </w:tcMar>
          </w:tcPr>
          <w:p w14:paraId="0208CDD9" w14:textId="77777777" w:rsidR="00B05CEE" w:rsidRDefault="00442845">
            <w:pPr>
              <w:autoSpaceDE w:val="0"/>
              <w:autoSpaceDN w:val="0"/>
              <w:spacing w:before="130" w:after="0" w:line="342" w:lineRule="exact"/>
              <w:jc w:val="center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产品标示：强制标志、符号</w:t>
            </w:r>
          </w:p>
        </w:tc>
        <w:tc>
          <w:tcPr>
            <w:tcW w:w="6300" w:type="dxa"/>
            <w:gridSpan w:val="3"/>
            <w:tcMar>
              <w:left w:w="0" w:type="dxa"/>
              <w:right w:w="0" w:type="dxa"/>
            </w:tcMar>
          </w:tcPr>
          <w:p w14:paraId="26CDBF79" w14:textId="77777777" w:rsidR="00B05CEE" w:rsidRDefault="00442845">
            <w:pPr>
              <w:autoSpaceDE w:val="0"/>
              <w:autoSpaceDN w:val="0"/>
              <w:spacing w:before="130" w:after="0" w:line="342" w:lineRule="exact"/>
              <w:ind w:left="260" w:right="260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、文字大小、产品型号正确无误</w:t>
            </w:r>
          </w:p>
        </w:tc>
        <w:tc>
          <w:tcPr>
            <w:tcW w:w="2220" w:type="dxa"/>
            <w:vMerge w:val="restart"/>
            <w:tcMar>
              <w:left w:w="0" w:type="dxa"/>
              <w:right w:w="0" w:type="dxa"/>
            </w:tcMar>
          </w:tcPr>
          <w:p w14:paraId="3E373CEE" w14:textId="77777777" w:rsidR="00B05CEE" w:rsidRDefault="00442845">
            <w:pPr>
              <w:autoSpaceDE w:val="0"/>
              <w:autoSpaceDN w:val="0"/>
              <w:spacing w:before="850" w:after="0" w:line="342" w:lineRule="exact"/>
              <w:ind w:left="760" w:right="760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</w:tcPr>
          <w:p w14:paraId="68295B3D" w14:textId="77777777" w:rsidR="00B05CEE" w:rsidRDefault="00442845">
            <w:pPr>
              <w:autoSpaceDE w:val="0"/>
              <w:autoSpaceDN w:val="0"/>
              <w:spacing w:before="130" w:after="0" w:line="342" w:lineRule="exact"/>
              <w:ind w:left="10" w:right="1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</w:tr>
      <w:tr w:rsidR="00B05CEE" w14:paraId="762A85A4" w14:textId="77777777">
        <w:trPr>
          <w:trHeight w:hRule="exact" w:val="516"/>
        </w:trPr>
        <w:tc>
          <w:tcPr>
            <w:tcW w:w="560" w:type="dxa"/>
            <w:tcMar>
              <w:left w:w="0" w:type="dxa"/>
              <w:right w:w="0" w:type="dxa"/>
            </w:tcMar>
          </w:tcPr>
          <w:p w14:paraId="6D28D65E" w14:textId="77777777" w:rsidR="00B05CEE" w:rsidRDefault="00442845">
            <w:pPr>
              <w:autoSpaceDE w:val="0"/>
              <w:autoSpaceDN w:val="0"/>
              <w:spacing w:before="162" w:after="0" w:line="358" w:lineRule="exact"/>
              <w:ind w:left="50" w:right="50"/>
            </w:pPr>
            <w:r>
              <w:rPr>
                <w:rFonts w:ascii="Helvetica" w:eastAsia="Helvetica" w:hAnsi="Helvetica"/>
                <w:color w:val="000000"/>
                <w:sz w:val="26"/>
              </w:rPr>
              <w:t xml:space="preserve">13 </w:t>
            </w:r>
          </w:p>
        </w:tc>
        <w:tc>
          <w:tcPr>
            <w:tcW w:w="1807" w:type="dxa"/>
            <w:vMerge/>
          </w:tcPr>
          <w:p w14:paraId="52B4B2B5" w14:textId="77777777" w:rsidR="00B05CEE" w:rsidRDefault="00B05CEE"/>
        </w:tc>
        <w:tc>
          <w:tcPr>
            <w:tcW w:w="9990" w:type="dxa"/>
            <w:gridSpan w:val="5"/>
            <w:tcMar>
              <w:left w:w="0" w:type="dxa"/>
              <w:right w:w="0" w:type="dxa"/>
            </w:tcMar>
          </w:tcPr>
          <w:p w14:paraId="7938AC95" w14:textId="77777777" w:rsidR="00B05CEE" w:rsidRDefault="00442845">
            <w:pPr>
              <w:autoSpaceDE w:val="0"/>
              <w:autoSpaceDN w:val="0"/>
              <w:spacing w:before="170" w:after="0" w:line="342" w:lineRule="exact"/>
              <w:ind w:left="310" w:right="310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结构：产品结构是否符合公司设计要求</w:t>
            </w:r>
          </w:p>
        </w:tc>
        <w:tc>
          <w:tcPr>
            <w:tcW w:w="1807" w:type="dxa"/>
            <w:vMerge/>
          </w:tcPr>
          <w:p w14:paraId="0E41C060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</w:tcPr>
          <w:p w14:paraId="0B7DDA40" w14:textId="77777777" w:rsidR="00B05CEE" w:rsidRDefault="00442845">
            <w:pPr>
              <w:autoSpaceDE w:val="0"/>
              <w:autoSpaceDN w:val="0"/>
              <w:spacing w:before="170" w:after="0" w:line="342" w:lineRule="exact"/>
              <w:ind w:left="10" w:right="1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</w:tr>
      <w:tr w:rsidR="00B05CEE" w14:paraId="7B99736B" w14:textId="77777777">
        <w:trPr>
          <w:trHeight w:hRule="exact" w:val="782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 w14:paraId="5855CDDA" w14:textId="77777777" w:rsidR="00B05CEE" w:rsidRDefault="00442845">
            <w:pPr>
              <w:autoSpaceDE w:val="0"/>
              <w:autoSpaceDN w:val="0"/>
              <w:spacing w:before="326" w:after="0" w:line="358" w:lineRule="exact"/>
              <w:ind w:left="50" w:right="50"/>
            </w:pPr>
            <w:r>
              <w:rPr>
                <w:rFonts w:ascii="Helvetica" w:eastAsia="Helvetica" w:hAnsi="Helvetica"/>
                <w:color w:val="000000"/>
                <w:sz w:val="26"/>
              </w:rPr>
              <w:t xml:space="preserve">14 </w:t>
            </w:r>
          </w:p>
          <w:p w14:paraId="6EC705F9" w14:textId="77777777" w:rsidR="00B05CEE" w:rsidRDefault="00442845">
            <w:pPr>
              <w:autoSpaceDE w:val="0"/>
              <w:autoSpaceDN w:val="0"/>
              <w:spacing w:before="742" w:after="0" w:line="358" w:lineRule="exact"/>
              <w:ind w:left="50" w:right="50"/>
            </w:pPr>
            <w:r>
              <w:rPr>
                <w:rFonts w:ascii="Helvetica" w:eastAsia="Helvetica" w:hAnsi="Helvetica"/>
                <w:color w:val="000000"/>
                <w:sz w:val="26"/>
              </w:rPr>
              <w:t xml:space="preserve">15 </w:t>
            </w:r>
          </w:p>
        </w:tc>
        <w:tc>
          <w:tcPr>
            <w:tcW w:w="1960" w:type="dxa"/>
            <w:vMerge w:val="restart"/>
            <w:tcMar>
              <w:left w:w="0" w:type="dxa"/>
              <w:right w:w="0" w:type="dxa"/>
            </w:tcMar>
          </w:tcPr>
          <w:p w14:paraId="643D233B" w14:textId="77777777" w:rsidR="00B05CEE" w:rsidRDefault="00442845">
            <w:pPr>
              <w:autoSpaceDE w:val="0"/>
              <w:autoSpaceDN w:val="0"/>
              <w:spacing w:before="1434" w:after="0" w:line="392" w:lineRule="exact"/>
              <w:jc w:val="center"/>
            </w:pPr>
            <w:r>
              <w:rPr>
                <w:rFonts w:ascii="STSongStd" w:eastAsia="STSongStd" w:hAnsi="STSongStd"/>
                <w:color w:val="000000"/>
                <w:sz w:val="30"/>
              </w:rPr>
              <w:t>跌落</w:t>
            </w:r>
          </w:p>
        </w:tc>
        <w:tc>
          <w:tcPr>
            <w:tcW w:w="9990" w:type="dxa"/>
            <w:gridSpan w:val="5"/>
            <w:tcMar>
              <w:left w:w="0" w:type="dxa"/>
              <w:right w:w="0" w:type="dxa"/>
            </w:tcMar>
          </w:tcPr>
          <w:p w14:paraId="187D7F5A" w14:textId="77777777" w:rsidR="00B05CEE" w:rsidRDefault="00442845">
            <w:pPr>
              <w:autoSpaceDE w:val="0"/>
              <w:autoSpaceDN w:val="0"/>
              <w:spacing w:before="334" w:after="0" w:line="342" w:lineRule="exact"/>
              <w:ind w:left="310" w:right="310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产品所有零部件使用无误与产品设计要求符合性</w:t>
            </w:r>
          </w:p>
        </w:tc>
        <w:tc>
          <w:tcPr>
            <w:tcW w:w="2220" w:type="dxa"/>
            <w:vMerge w:val="restart"/>
            <w:tcMar>
              <w:left w:w="0" w:type="dxa"/>
              <w:right w:w="0" w:type="dxa"/>
            </w:tcMar>
          </w:tcPr>
          <w:p w14:paraId="218B6F45" w14:textId="77777777" w:rsidR="00B05CEE" w:rsidRDefault="00442845">
            <w:pPr>
              <w:autoSpaceDE w:val="0"/>
              <w:autoSpaceDN w:val="0"/>
              <w:spacing w:before="334" w:after="0" w:line="342" w:lineRule="exact"/>
              <w:ind w:left="760" w:right="760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  <w:tc>
          <w:tcPr>
            <w:tcW w:w="1470" w:type="dxa"/>
            <w:vMerge w:val="restart"/>
            <w:tcMar>
              <w:left w:w="0" w:type="dxa"/>
              <w:right w:w="0" w:type="dxa"/>
            </w:tcMar>
          </w:tcPr>
          <w:p w14:paraId="7D388028" w14:textId="77777777" w:rsidR="00B05CEE" w:rsidRDefault="00442845">
            <w:pPr>
              <w:autoSpaceDE w:val="0"/>
              <w:autoSpaceDN w:val="0"/>
              <w:spacing w:before="334" w:after="0" w:line="342" w:lineRule="exact"/>
              <w:ind w:left="10" w:right="1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</w:tr>
      <w:tr w:rsidR="00B05CEE" w14:paraId="4611443C" w14:textId="77777777">
        <w:trPr>
          <w:trHeight w:hRule="exact" w:val="262"/>
        </w:trPr>
        <w:tc>
          <w:tcPr>
            <w:tcW w:w="1807" w:type="dxa"/>
            <w:vMerge/>
          </w:tcPr>
          <w:p w14:paraId="48EDB77F" w14:textId="77777777" w:rsidR="00B05CEE" w:rsidRDefault="00B05CEE"/>
        </w:tc>
        <w:tc>
          <w:tcPr>
            <w:tcW w:w="1807" w:type="dxa"/>
            <w:vMerge/>
          </w:tcPr>
          <w:p w14:paraId="62A56511" w14:textId="77777777" w:rsidR="00B05CEE" w:rsidRDefault="00B05CEE"/>
        </w:tc>
        <w:tc>
          <w:tcPr>
            <w:tcW w:w="6790" w:type="dxa"/>
            <w:gridSpan w:val="4"/>
            <w:vMerge w:val="restart"/>
            <w:tcMar>
              <w:left w:w="0" w:type="dxa"/>
              <w:right w:w="0" w:type="dxa"/>
            </w:tcMar>
          </w:tcPr>
          <w:p w14:paraId="7E232686" w14:textId="77777777" w:rsidR="00B05CEE" w:rsidRDefault="00442845">
            <w:pPr>
              <w:autoSpaceDE w:val="0"/>
              <w:autoSpaceDN w:val="0"/>
              <w:spacing w:before="104" w:after="0" w:line="358" w:lineRule="exact"/>
              <w:ind w:left="310" w:right="310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跌落实验</w:t>
            </w:r>
            <w:r>
              <w:rPr>
                <w:rFonts w:ascii="Helvetica" w:eastAsia="Helvetica" w:hAnsi="Helvetica"/>
                <w:color w:val="000000"/>
                <w:sz w:val="26"/>
                <w:lang w:eastAsia="zh-CN"/>
              </w:rPr>
              <w:t xml:space="preserve"> :</w:t>
            </w: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 xml:space="preserve"> 依灯体的重量，包装完整产品应能承受（</w:t>
            </w:r>
          </w:p>
        </w:tc>
        <w:tc>
          <w:tcPr>
            <w:tcW w:w="3200" w:type="dxa"/>
            <w:vMerge w:val="restart"/>
            <w:tcMar>
              <w:left w:w="0" w:type="dxa"/>
              <w:right w:w="0" w:type="dxa"/>
            </w:tcMar>
          </w:tcPr>
          <w:p w14:paraId="2589CB5B" w14:textId="77777777" w:rsidR="00B05CEE" w:rsidRDefault="00442845">
            <w:pPr>
              <w:autoSpaceDE w:val="0"/>
              <w:autoSpaceDN w:val="0"/>
              <w:spacing w:before="104" w:after="0" w:line="358" w:lineRule="exact"/>
              <w:ind w:left="420" w:right="420"/>
            </w:pPr>
            <w:r>
              <w:rPr>
                <w:rFonts w:ascii="Helvetica" w:eastAsia="Helvetica" w:hAnsi="Helvetica"/>
                <w:color w:val="000000"/>
                <w:sz w:val="26"/>
              </w:rPr>
              <w:t>0-9.5kg/76cm</w:t>
            </w:r>
            <w:r>
              <w:rPr>
                <w:rFonts w:ascii="STSongStd" w:eastAsia="STSongStd" w:hAnsi="STSongStd"/>
                <w:color w:val="000000"/>
                <w:sz w:val="26"/>
              </w:rPr>
              <w:t xml:space="preserve"> ；</w:t>
            </w:r>
          </w:p>
        </w:tc>
        <w:tc>
          <w:tcPr>
            <w:tcW w:w="1807" w:type="dxa"/>
            <w:vMerge/>
          </w:tcPr>
          <w:p w14:paraId="324B3275" w14:textId="77777777" w:rsidR="00B05CEE" w:rsidRDefault="00B05CEE"/>
        </w:tc>
        <w:tc>
          <w:tcPr>
            <w:tcW w:w="1807" w:type="dxa"/>
            <w:vMerge/>
          </w:tcPr>
          <w:p w14:paraId="09DB8886" w14:textId="77777777" w:rsidR="00B05CEE" w:rsidRDefault="00B05CEE"/>
        </w:tc>
      </w:tr>
      <w:tr w:rsidR="00B05CEE" w14:paraId="779E8013" w14:textId="77777777">
        <w:trPr>
          <w:trHeight w:hRule="exact" w:val="270"/>
        </w:trPr>
        <w:tc>
          <w:tcPr>
            <w:tcW w:w="1807" w:type="dxa"/>
            <w:vMerge/>
          </w:tcPr>
          <w:p w14:paraId="1F739D8C" w14:textId="77777777" w:rsidR="00B05CEE" w:rsidRDefault="00B05CEE"/>
        </w:tc>
        <w:tc>
          <w:tcPr>
            <w:tcW w:w="1807" w:type="dxa"/>
            <w:vMerge/>
          </w:tcPr>
          <w:p w14:paraId="316FBEFB" w14:textId="77777777" w:rsidR="00B05CEE" w:rsidRDefault="00B05CEE"/>
        </w:tc>
        <w:tc>
          <w:tcPr>
            <w:tcW w:w="7228" w:type="dxa"/>
            <w:gridSpan w:val="4"/>
            <w:vMerge/>
          </w:tcPr>
          <w:p w14:paraId="26FE62BA" w14:textId="77777777" w:rsidR="00B05CEE" w:rsidRDefault="00B05CEE"/>
        </w:tc>
        <w:tc>
          <w:tcPr>
            <w:tcW w:w="1807" w:type="dxa"/>
            <w:vMerge/>
          </w:tcPr>
          <w:p w14:paraId="081E2E40" w14:textId="77777777" w:rsidR="00B05CEE" w:rsidRDefault="00B05CEE"/>
        </w:tc>
        <w:tc>
          <w:tcPr>
            <w:tcW w:w="2220" w:type="dxa"/>
            <w:vMerge w:val="restart"/>
            <w:tcMar>
              <w:left w:w="0" w:type="dxa"/>
              <w:right w:w="0" w:type="dxa"/>
            </w:tcMar>
          </w:tcPr>
          <w:p w14:paraId="08E0F4F7" w14:textId="77777777" w:rsidR="00B05CEE" w:rsidRDefault="00442845">
            <w:pPr>
              <w:autoSpaceDE w:val="0"/>
              <w:autoSpaceDN w:val="0"/>
              <w:spacing w:before="350" w:after="0" w:line="342" w:lineRule="exact"/>
              <w:ind w:left="760" w:right="760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  <w:tc>
          <w:tcPr>
            <w:tcW w:w="1470" w:type="dxa"/>
            <w:vMerge w:val="restart"/>
            <w:tcMar>
              <w:left w:w="0" w:type="dxa"/>
              <w:right w:w="0" w:type="dxa"/>
            </w:tcMar>
          </w:tcPr>
          <w:p w14:paraId="3922658C" w14:textId="77777777" w:rsidR="00B05CEE" w:rsidRDefault="00442845">
            <w:pPr>
              <w:autoSpaceDE w:val="0"/>
              <w:autoSpaceDN w:val="0"/>
              <w:spacing w:before="350" w:after="0" w:line="342" w:lineRule="exact"/>
              <w:ind w:left="10" w:right="10"/>
              <w:jc w:val="right"/>
            </w:pPr>
            <w:r>
              <w:rPr>
                <w:rFonts w:ascii="STSongStd" w:eastAsia="STSongStd" w:hAnsi="STSongStd"/>
                <w:color w:val="000000"/>
                <w:sz w:val="26"/>
              </w:rPr>
              <w:t>符合</w:t>
            </w:r>
          </w:p>
        </w:tc>
      </w:tr>
      <w:tr w:rsidR="00B05CEE" w14:paraId="69A44F50" w14:textId="77777777">
        <w:trPr>
          <w:trHeight w:hRule="exact" w:val="552"/>
        </w:trPr>
        <w:tc>
          <w:tcPr>
            <w:tcW w:w="1807" w:type="dxa"/>
            <w:vMerge/>
          </w:tcPr>
          <w:p w14:paraId="16A45F67" w14:textId="77777777" w:rsidR="00B05CEE" w:rsidRDefault="00B05CEE"/>
        </w:tc>
        <w:tc>
          <w:tcPr>
            <w:tcW w:w="1807" w:type="dxa"/>
            <w:vMerge/>
          </w:tcPr>
          <w:p w14:paraId="3AECA7B1" w14:textId="77777777" w:rsidR="00B05CEE" w:rsidRDefault="00B05CEE"/>
        </w:tc>
        <w:tc>
          <w:tcPr>
            <w:tcW w:w="2378" w:type="dxa"/>
            <w:tcMar>
              <w:left w:w="0" w:type="dxa"/>
              <w:right w:w="0" w:type="dxa"/>
            </w:tcMar>
          </w:tcPr>
          <w:p w14:paraId="23EA10C3" w14:textId="77777777" w:rsidR="00B05CEE" w:rsidRDefault="00442845">
            <w:pPr>
              <w:autoSpaceDE w:val="0"/>
              <w:autoSpaceDN w:val="0"/>
              <w:spacing w:before="72" w:after="0" w:line="358" w:lineRule="exact"/>
              <w:ind w:left="132" w:right="132"/>
              <w:jc w:val="right"/>
            </w:pPr>
            <w:r>
              <w:rPr>
                <w:rFonts w:ascii="Helvetica" w:eastAsia="Helvetica" w:hAnsi="Helvetica"/>
                <w:color w:val="000000"/>
                <w:sz w:val="26"/>
              </w:rPr>
              <w:t>9.6-18.6kg/60cm</w:t>
            </w:r>
          </w:p>
        </w:tc>
        <w:tc>
          <w:tcPr>
            <w:tcW w:w="2624" w:type="dxa"/>
            <w:gridSpan w:val="2"/>
            <w:tcMar>
              <w:left w:w="0" w:type="dxa"/>
              <w:right w:w="0" w:type="dxa"/>
            </w:tcMar>
          </w:tcPr>
          <w:p w14:paraId="6591CC0C" w14:textId="77777777" w:rsidR="00B05CEE" w:rsidRDefault="00442845">
            <w:pPr>
              <w:autoSpaceDE w:val="0"/>
              <w:autoSpaceDN w:val="0"/>
              <w:spacing w:before="72" w:after="0" w:line="358" w:lineRule="exact"/>
              <w:jc w:val="center"/>
            </w:pPr>
            <w:r>
              <w:rPr>
                <w:rFonts w:ascii="STSongStd" w:eastAsia="STSongStd" w:hAnsi="STSongStd"/>
                <w:color w:val="000000"/>
                <w:sz w:val="26"/>
              </w:rPr>
              <w:t>；</w:t>
            </w:r>
            <w:r>
              <w:rPr>
                <w:rFonts w:ascii="Helvetica" w:eastAsia="Helvetica" w:hAnsi="Helvetica"/>
                <w:color w:val="000000"/>
                <w:sz w:val="26"/>
              </w:rPr>
              <w:t>18.7-27.7kg/45cm</w:t>
            </w:r>
          </w:p>
        </w:tc>
        <w:tc>
          <w:tcPr>
            <w:tcW w:w="4988" w:type="dxa"/>
            <w:gridSpan w:val="2"/>
            <w:tcMar>
              <w:left w:w="0" w:type="dxa"/>
              <w:right w:w="0" w:type="dxa"/>
            </w:tcMar>
          </w:tcPr>
          <w:p w14:paraId="254DE5F1" w14:textId="77777777" w:rsidR="00B05CEE" w:rsidRDefault="00442845">
            <w:pPr>
              <w:autoSpaceDE w:val="0"/>
              <w:autoSpaceDN w:val="0"/>
              <w:spacing w:before="80" w:after="0" w:line="342" w:lineRule="exact"/>
              <w:ind w:left="128" w:right="128"/>
              <w:rPr>
                <w:lang w:eastAsia="zh-CN"/>
              </w:rPr>
            </w:pPr>
            <w:r>
              <w:rPr>
                <w:rFonts w:ascii="STSongStd" w:eastAsia="STSongStd" w:hAnsi="STSongStd"/>
                <w:color w:val="000000"/>
                <w:sz w:val="26"/>
                <w:lang w:eastAsia="zh-CN"/>
              </w:rPr>
              <w:t>）相应高度的一棱、三角、六面</w:t>
            </w:r>
          </w:p>
        </w:tc>
        <w:tc>
          <w:tcPr>
            <w:tcW w:w="1807" w:type="dxa"/>
            <w:vMerge/>
          </w:tcPr>
          <w:p w14:paraId="387B1283" w14:textId="77777777" w:rsidR="00B05CEE" w:rsidRDefault="00B05CEE">
            <w:pPr>
              <w:rPr>
                <w:lang w:eastAsia="zh-CN"/>
              </w:rPr>
            </w:pPr>
          </w:p>
        </w:tc>
        <w:tc>
          <w:tcPr>
            <w:tcW w:w="1807" w:type="dxa"/>
            <w:vMerge/>
          </w:tcPr>
          <w:p w14:paraId="6481FBC3" w14:textId="77777777" w:rsidR="00B05CEE" w:rsidRDefault="00B05CEE">
            <w:pPr>
              <w:rPr>
                <w:lang w:eastAsia="zh-CN"/>
              </w:rPr>
            </w:pPr>
          </w:p>
        </w:tc>
      </w:tr>
    </w:tbl>
    <w:p w14:paraId="5F83AA58" w14:textId="77777777" w:rsidR="00B05CEE" w:rsidRDefault="00442845">
      <w:pPr>
        <w:autoSpaceDE w:val="0"/>
        <w:autoSpaceDN w:val="0"/>
        <w:spacing w:before="40" w:after="0" w:line="358" w:lineRule="exact"/>
        <w:ind w:left="2880" w:right="2880"/>
        <w:rPr>
          <w:lang w:eastAsia="zh-CN"/>
        </w:rPr>
      </w:pPr>
      <w:r>
        <w:rPr>
          <w:rFonts w:ascii="STSongStd" w:eastAsia="STSongStd" w:hAnsi="STSongStd"/>
          <w:color w:val="000000"/>
          <w:sz w:val="26"/>
          <w:lang w:eastAsia="zh-CN"/>
        </w:rPr>
        <w:t>的跌落测试</w:t>
      </w:r>
      <w:r>
        <w:rPr>
          <w:rFonts w:ascii="Helvetica" w:eastAsia="Helvetica" w:hAnsi="Helvetica"/>
          <w:color w:val="000000"/>
          <w:sz w:val="26"/>
          <w:lang w:eastAsia="zh-CN"/>
        </w:rPr>
        <w:t xml:space="preserve"> ,</w:t>
      </w:r>
      <w:r>
        <w:rPr>
          <w:rFonts w:ascii="STSongStd" w:eastAsia="STSongStd" w:hAnsi="STSongStd"/>
          <w:color w:val="000000"/>
          <w:sz w:val="26"/>
          <w:lang w:eastAsia="zh-CN"/>
        </w:rPr>
        <w:t xml:space="preserve"> 且产品无破损、变形，可以正常点亮。</w:t>
      </w:r>
    </w:p>
    <w:p w14:paraId="592ADC97" w14:textId="0E0DD1F2" w:rsidR="00B05CEE" w:rsidRDefault="00442845">
      <w:pPr>
        <w:autoSpaceDE w:val="0"/>
        <w:autoSpaceDN w:val="0"/>
        <w:spacing w:before="17042" w:after="0" w:line="358" w:lineRule="exact"/>
        <w:jc w:val="center"/>
      </w:pPr>
      <w:r>
        <w:rPr>
          <w:rFonts w:ascii="STSongStd" w:eastAsia="STSongStd" w:hAnsi="STSongStd"/>
          <w:color w:val="000000"/>
          <w:sz w:val="26"/>
        </w:rPr>
        <w:t>第</w:t>
      </w:r>
      <w:r>
        <w:rPr>
          <w:rFonts w:ascii="Helvetica" w:eastAsia="Helvetica" w:hAnsi="Helvetica"/>
          <w:color w:val="000000"/>
          <w:sz w:val="26"/>
        </w:rPr>
        <w:t xml:space="preserve"> 3 </w:t>
      </w:r>
      <w:r>
        <w:rPr>
          <w:rFonts w:ascii="STSongStd" w:eastAsia="STSongStd" w:hAnsi="STSongStd"/>
          <w:color w:val="000000"/>
          <w:sz w:val="26"/>
        </w:rPr>
        <w:t>页 共</w:t>
      </w:r>
      <w:r>
        <w:rPr>
          <w:rFonts w:ascii="Helvetica" w:eastAsia="Helvetica" w:hAnsi="Helvetica"/>
          <w:color w:val="000000"/>
          <w:sz w:val="26"/>
        </w:rPr>
        <w:t xml:space="preserve"> 3 </w:t>
      </w:r>
      <w:r>
        <w:rPr>
          <w:rFonts w:ascii="STSongStd" w:eastAsia="STSongStd" w:hAnsi="STSongStd"/>
          <w:color w:val="000000"/>
          <w:sz w:val="26"/>
        </w:rPr>
        <w:t>页</w:t>
      </w:r>
    </w:p>
    <w:sectPr w:rsidR="00B05CEE" w:rsidSect="00034616">
      <w:pgSz w:w="19120" w:h="27060"/>
      <w:pgMar w:top="660" w:right="1420" w:bottom="4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B034" w14:textId="77777777" w:rsidR="002D4A58" w:rsidRDefault="002D4A58" w:rsidP="003E15CB">
      <w:pPr>
        <w:spacing w:after="0" w:line="240" w:lineRule="auto"/>
      </w:pPr>
      <w:r>
        <w:separator/>
      </w:r>
    </w:p>
  </w:endnote>
  <w:endnote w:type="continuationSeparator" w:id="0">
    <w:p w14:paraId="40E0381D" w14:textId="77777777" w:rsidR="002D4A58" w:rsidRDefault="002D4A58" w:rsidP="003E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SongStd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B96D" w14:textId="77777777" w:rsidR="002D4A58" w:rsidRDefault="002D4A58" w:rsidP="003E15CB">
      <w:pPr>
        <w:spacing w:after="0" w:line="240" w:lineRule="auto"/>
      </w:pPr>
      <w:r>
        <w:separator/>
      </w:r>
    </w:p>
  </w:footnote>
  <w:footnote w:type="continuationSeparator" w:id="0">
    <w:p w14:paraId="7E2AC3D3" w14:textId="77777777" w:rsidR="002D4A58" w:rsidRDefault="002D4A58" w:rsidP="003E1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87C45"/>
    <w:rsid w:val="0029639D"/>
    <w:rsid w:val="002D4A58"/>
    <w:rsid w:val="00326F90"/>
    <w:rsid w:val="003E15CB"/>
    <w:rsid w:val="00442845"/>
    <w:rsid w:val="005E6702"/>
    <w:rsid w:val="00825035"/>
    <w:rsid w:val="00AA1D8D"/>
    <w:rsid w:val="00B05CEE"/>
    <w:rsid w:val="00B47730"/>
    <w:rsid w:val="00B96850"/>
    <w:rsid w:val="00C2310D"/>
    <w:rsid w:val="00CB0664"/>
    <w:rsid w:val="00D37456"/>
    <w:rsid w:val="00DD6F85"/>
    <w:rsid w:val="00F46A6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BAC52"/>
  <w14:defaultImageDpi w14:val="300"/>
  <w15:docId w15:val="{000BBE18-5D4E-4815-9378-1B465F82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储GuLa</cp:lastModifiedBy>
  <cp:revision>10</cp:revision>
  <dcterms:created xsi:type="dcterms:W3CDTF">2013-12-23T23:15:00Z</dcterms:created>
  <dcterms:modified xsi:type="dcterms:W3CDTF">2022-02-07T03:02:00Z</dcterms:modified>
  <cp:category/>
</cp:coreProperties>
</file>