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野·千壑  商住楼绿色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1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92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