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项目名称：千秋如意苑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建筑面积：212827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用地面积：103909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