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项目名称：超脑轻社群——校园综合体设计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建筑面积：4950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用地面积：17000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设计单位：内蒙古科技大学建筑学院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