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项目名称：伊甸生活——“建”“筑”文化馆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建筑面积：9882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用地面积：11700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