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寒冷地区农宅设计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项目名称：寒冷地区农宅设计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不达标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