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项目名称：长安社区更新--绿色公寓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建筑面积：94574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用地面积：41695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