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项目名称：呼吸之野——株洲田心区中车新型人才公寓设计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建筑面积：7761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用地面积：3654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设计单位：湖南工业大学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