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潮升-绿色节能办公社区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286375" cy="29718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项目地址：南京市栖霞区化工新村-北区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报告日期：2022年2月18日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项目名称：潮升-绿色节能办公社区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15.91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84.91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