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项目名称：1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项目星级：三星级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建筑面积：5500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用地面积：100000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