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绿意 风起 宅生-文昌骑楼改造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2022年3月13日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围护结构提高33.2%或负荷降低%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36%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89.0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51.0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148.0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73.0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总得分：Q=（Q0+Q1+Q2+Q3+Q4+Q5+QA）/10=95.6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11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89.0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