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项目名称：造绿赓青——3A逸廊白象居绿色社区设计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建筑面积：26953.05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用地面积：10128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