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1213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报告日期：2022年2月19日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项目名称：1213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254.18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节地、节能、节水、节材、室内的得分小于40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绿化方式与植物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节能设计标准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电热设备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外窗幕墙可开启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过渡季节能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部分负荷节能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照明节能控制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超压出流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公用浴室节水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其他用水节水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冷却水补水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禁限材料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400兆帕钢筋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建筑造型要素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灵活隔断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整体化厨卫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高耐久结构材料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可循环利用材料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废弃物生产材料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照明数量质量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内表面温度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IAQ监控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废弃场地/旧建筑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