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林中苑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2022年3月11日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围护结构提高12%或负荷降低17%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23%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64.0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177.0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95.0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总得分：Q=（Q0+Q1+Q2+Q3+Q4+Q5+QA）/10=103.5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3170546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17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5549381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54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