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项目名称：青海久治宁友村旅游社区设计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建筑面积：5240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用地面积：20270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业主单位：青海省久治县人民政府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设计单位：甘肃观城规划设计研究有限公司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