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民航大厦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公共建筑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★★★           自评分数: 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2022年2月27日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54.30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65.10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67.90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11.55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15.20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11.72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11.40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12.90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62.77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80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