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绿色社区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总得分：Q=（Q0+Q1+Q2+Q3+Q4+Q5+QA）/10=90.9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4257675" cy="24384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