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京东物流园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居住建筑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82.48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1、项目名称：京东物流园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建筑类型：√住宅、□办公、□商业、□旅馆、□养老、□幼儿园、□医院、□其他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11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11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null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null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3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91.80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89.30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73.30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69.30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68.50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19.28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21.43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14.66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11.78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12.33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82.48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80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