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项目名称：赵家营子改造项目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建筑面积：4879.42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用地面积：13000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3.84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安全标识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0.0175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抗震支架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栏杆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门窗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9.45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管道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植物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零件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车棚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设备器械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电脑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2.4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车站牌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灯具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83.4075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单位建筑面积增量成本：170.9元/平方米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