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4.png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绿意.北苑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★★★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2022年3月8日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住宅建筑外窗传热系数降低比例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达到高要求标准限值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达到高要求标准限值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72.0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70.0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199.0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100.0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总得分：Q=（Q0+Q1+Q2+Q3+Q4+Q5+QA）/10=104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5732145" cy="2658694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26586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5732145" cy="4674241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4674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11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72.0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pn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