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顶宸·筑梦住宅楼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047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0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248150" cy="42481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