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穿越工人村——基于铁西工人村历史背景下的绿色社区营造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2022年3月15日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66.0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175.0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88.0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总得分：Q=（Q0+Q1+Q2+Q3+Q4+Q5+QA）/10=102.4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4081982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081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215702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15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