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项目名称：绿韵新生—青城老旧小区更新计划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建筑面积：65126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用地面积：632228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