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项目名称：MIMO绿源智慧校园生活圈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建筑面积：59381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用地面积：13630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业主单位：长沙理工大学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设计单位：长沙理工大学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