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项目名称：绿·苑--教师公寓设计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建筑面积：19760.6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用地面积：17200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设计单位：武夷学院土木工程与建筑学院2019级建筑学班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