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项目名称：四川天府新区南新村农贸市场低碳乡村社区综合集市建设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建筑面积：2681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用地面积：6109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