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箐·汀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8426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8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98206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