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箐·汀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284269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84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项目地址：福建省南平市武夷山市玉女峰路与大王峰路之间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报告日期：2022年2月26日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项目名称：箐·汀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93.0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1013.0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