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简读·易居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5182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5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项目地址：上海市黄浦区人民大道（现上海大歌剧院）为址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项目名称：简读·易居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