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天府雅居——绿岭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报告日期：2022年2月27日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项目名称：天府雅居——绿岭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