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项目名称：绿色共享·社区图书馆设计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建筑面积：5771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用地面积：5840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