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项目名称：怀孜社区图书馆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建筑面积：9674.75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用地面积：5740.91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