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绿色营建·诗意栖居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项目名称：绿色营建·诗意栖居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