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项目名称：榕树·荣宿（广工沙河校区教学楼改造设计）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建筑面积：4857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用地面积：3221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